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7F" w:rsidRPr="001673B4" w:rsidRDefault="005049CE" w:rsidP="001673B4">
      <w:pPr>
        <w:jc w:val="both"/>
        <w:rPr>
          <w:b/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5943600" cy="8172450"/>
            <wp:effectExtent l="0" t="0" r="0" b="0"/>
            <wp:docPr id="1" name="Picture 1" descr="C:\Users\Nasa radost\Pictures\2019-11-1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a radost\Pictures\2019-11-12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0B7F" w:rsidRPr="0092725C" w:rsidRDefault="00C50B7F" w:rsidP="00C50B7F">
      <w:pPr>
        <w:pStyle w:val="BodyText"/>
        <w:rPr>
          <w:b/>
          <w:lang/>
        </w:rPr>
      </w:pP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b/>
          <w:lang w:val="en-US"/>
        </w:rPr>
        <w:t>I</w:t>
      </w:r>
      <w:r w:rsidRPr="00F86E71">
        <w:rPr>
          <w:lang w:val="sr-Cyrl-CS"/>
        </w:rPr>
        <w:t>УВОДНИ ДЕО</w:t>
      </w:r>
    </w:p>
    <w:p w:rsidR="00C50B7F" w:rsidRPr="00F86E71" w:rsidRDefault="00C50B7F" w:rsidP="00C50B7F">
      <w:pPr>
        <w:pStyle w:val="BodyText"/>
        <w:rPr>
          <w:lang w:val="sr-Cyrl-CS"/>
        </w:rPr>
      </w:pPr>
    </w:p>
    <w:p w:rsidR="00C50B7F" w:rsidRPr="00F86E71" w:rsidRDefault="00C50B7F" w:rsidP="00C50B7F">
      <w:pPr>
        <w:pStyle w:val="BodyText"/>
        <w:numPr>
          <w:ilvl w:val="1"/>
          <w:numId w:val="9"/>
        </w:numPr>
        <w:ind w:left="0"/>
        <w:rPr>
          <w:lang w:val="sr-Cyrl-CS"/>
        </w:rPr>
      </w:pPr>
      <w:r w:rsidRPr="00F86E71">
        <w:rPr>
          <w:lang w:val="sr-Cyrl-CS"/>
        </w:rPr>
        <w:t>Услови за остваривање делатности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t>У</w:t>
      </w:r>
      <w:r w:rsidRPr="00F86E71">
        <w:rPr>
          <w:lang w:val="sr-Cyrl-CS"/>
        </w:rPr>
        <w:t>кључујући потребе  родитеља, васпитно-образовни рад са децом је кроз различите облике организован у времену од 5,30 до 16,00 часова, на следећи начин:</w:t>
      </w:r>
    </w:p>
    <w:p w:rsidR="00C50B7F" w:rsidRPr="00F86E71" w:rsidRDefault="00C50B7F" w:rsidP="00C50B7F">
      <w:pPr>
        <w:pStyle w:val="ListBullet2"/>
      </w:pPr>
      <w:r w:rsidRPr="00F86E71">
        <w:t>Обухват д</w:t>
      </w:r>
      <w:r>
        <w:t>еце од 1</w:t>
      </w:r>
      <w:r w:rsidR="00471CAE">
        <w:rPr>
          <w:lang/>
        </w:rPr>
        <w:t>1 месеци</w:t>
      </w:r>
      <w:r>
        <w:t xml:space="preserve"> до 2,5године у јаслен</w:t>
      </w:r>
      <w:r>
        <w:rPr>
          <w:lang/>
        </w:rPr>
        <w:t>им</w:t>
      </w:r>
      <w:r>
        <w:t xml:space="preserve"> груп</w:t>
      </w:r>
      <w:r>
        <w:rPr>
          <w:lang/>
        </w:rPr>
        <w:t>ама</w:t>
      </w:r>
    </w:p>
    <w:p w:rsidR="00C50B7F" w:rsidRPr="00F86E71" w:rsidRDefault="00C50B7F" w:rsidP="00C50B7F">
      <w:pPr>
        <w:pStyle w:val="ListBullet2"/>
      </w:pPr>
      <w:r w:rsidRPr="00F86E71">
        <w:t>Обухват деце од 2,5 до 7 година у вртићким групама</w:t>
      </w:r>
    </w:p>
    <w:p w:rsidR="00C50B7F" w:rsidRPr="00F86E71" w:rsidRDefault="00C50B7F" w:rsidP="00C50B7F">
      <w:pPr>
        <w:pStyle w:val="ListBullet2"/>
      </w:pPr>
      <w:r w:rsidRPr="00F86E71">
        <w:t>Обухват деце у години пред полазак у школу кроз четворочасовни програм рада</w:t>
      </w:r>
    </w:p>
    <w:p w:rsidR="00C50B7F" w:rsidRPr="00F86E71" w:rsidRDefault="00C50B7F" w:rsidP="00C50B7F">
      <w:pPr>
        <w:pStyle w:val="BodyText"/>
        <w:jc w:val="both"/>
      </w:pPr>
      <w:r>
        <w:rPr>
          <w:lang w:val="sr-Cyrl-CS"/>
        </w:rPr>
        <w:t>У  Предшколској установи ''Наша радост''</w:t>
      </w:r>
      <w:r w:rsidRPr="00F86E71">
        <w:rPr>
          <w:lang w:val="sr-Cyrl-CS"/>
        </w:rPr>
        <w:t xml:space="preserve"> у </w:t>
      </w:r>
      <w:r>
        <w:rPr>
          <w:lang w:val="sr-Cyrl-CS"/>
        </w:rPr>
        <w:t>Рачи боравило је 2</w:t>
      </w:r>
      <w:r w:rsidR="00471CAE">
        <w:rPr>
          <w:lang/>
        </w:rPr>
        <w:t>4</w:t>
      </w:r>
      <w:r>
        <w:rPr>
          <w:lang/>
        </w:rPr>
        <w:t>0</w:t>
      </w:r>
      <w:r>
        <w:rPr>
          <w:lang w:val="sr-Cyrl-CS"/>
        </w:rPr>
        <w:t xml:space="preserve"> де</w:t>
      </w:r>
      <w:r>
        <w:rPr>
          <w:lang/>
        </w:rPr>
        <w:t>це</w:t>
      </w:r>
      <w:r>
        <w:rPr>
          <w:lang w:val="sr-Cyrl-CS"/>
        </w:rPr>
        <w:t xml:space="preserve">,  у </w:t>
      </w:r>
      <w:r w:rsidR="00471CAE">
        <w:rPr>
          <w:lang/>
        </w:rPr>
        <w:t>11</w:t>
      </w:r>
      <w:r w:rsidRPr="00F86E71">
        <w:rPr>
          <w:lang w:val="sr-Cyrl-CS"/>
        </w:rPr>
        <w:t xml:space="preserve"> васпитних група, према узрасту. 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У установи постоји режим живота по коме се рад управља. У одређено време деца добијају своје оброке. Сваког д</w:t>
      </w:r>
      <w:r>
        <w:rPr>
          <w:lang w:val="sr-Cyrl-CS"/>
        </w:rPr>
        <w:t>ана, после ручка, деца јаслене</w:t>
      </w:r>
      <w:r>
        <w:rPr>
          <w:lang/>
        </w:rPr>
        <w:t>,</w:t>
      </w:r>
      <w:r w:rsidRPr="00F86E71">
        <w:rPr>
          <w:lang w:val="ru-RU"/>
        </w:rPr>
        <w:t>млађе</w:t>
      </w:r>
      <w:r>
        <w:rPr>
          <w:lang w:val="ru-RU"/>
        </w:rPr>
        <w:t xml:space="preserve"> и средње</w:t>
      </w:r>
      <w:r w:rsidRPr="00F86E71">
        <w:rPr>
          <w:lang w:val="ru-RU"/>
        </w:rPr>
        <w:t xml:space="preserve"> васпитне групе</w:t>
      </w:r>
      <w:r w:rsidRPr="00F86E71">
        <w:rPr>
          <w:lang w:val="sr-Cyrl-CS"/>
        </w:rPr>
        <w:t xml:space="preserve"> спавају по 2 сата.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Свакодневно ( у колико време дозволи) деца излазе у двориште на свеж ваздух.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Васпитно-образовни рад се одвија</w:t>
      </w:r>
      <w:r w:rsidRPr="00F86E71">
        <w:t xml:space="preserve">о </w:t>
      </w:r>
      <w:r w:rsidRPr="00F86E71">
        <w:rPr>
          <w:lang w:val="sr-Cyrl-CS"/>
        </w:rPr>
        <w:t xml:space="preserve"> по Годишњем плану рада којим се утврђује  организација, распоред и динамика остваривања васпитно</w:t>
      </w:r>
      <w:r>
        <w:rPr>
          <w:lang w:val="sr-Cyrl-CS"/>
        </w:rPr>
        <w:t>-</w:t>
      </w:r>
      <w:r w:rsidRPr="00F86E71">
        <w:rPr>
          <w:lang w:val="sr-Cyrl-CS"/>
        </w:rPr>
        <w:t>образовних активности, носиоци тих активности,  дефинишу  циљеви, задаци, садржаји васпитно-образовног  рада, конкретна методичка упутства и сл</w:t>
      </w:r>
      <w:r>
        <w:rPr>
          <w:lang w:val="sr-Cyrl-CS"/>
        </w:rPr>
        <w:t>.</w:t>
      </w:r>
    </w:p>
    <w:p w:rsidR="00C50B7F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Предшколска установа «Наша радост», је своју делатност обављала у матичној установи, у Рачи, и у </w:t>
      </w:r>
      <w:r w:rsidRPr="00F86E71">
        <w:t xml:space="preserve">три </w:t>
      </w:r>
      <w:r w:rsidRPr="00F86E71">
        <w:rPr>
          <w:lang w:val="sr-Cyrl-CS"/>
        </w:rPr>
        <w:t xml:space="preserve"> објекта  при основним школама на територији општине Рача.</w:t>
      </w:r>
    </w:p>
    <w:p w:rsidR="00471CAE" w:rsidRPr="00F86E71" w:rsidRDefault="00471CAE" w:rsidP="00C50B7F">
      <w:pPr>
        <w:pStyle w:val="BodyText"/>
        <w:jc w:val="both"/>
        <w:rPr>
          <w:lang w:val="sr-Cyrl-CS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992"/>
        <w:gridCol w:w="945"/>
        <w:gridCol w:w="850"/>
        <w:gridCol w:w="615"/>
        <w:gridCol w:w="377"/>
        <w:gridCol w:w="1134"/>
        <w:gridCol w:w="48"/>
        <w:gridCol w:w="1276"/>
        <w:gridCol w:w="94"/>
        <w:gridCol w:w="1276"/>
        <w:gridCol w:w="1181"/>
      </w:tblGrid>
      <w:tr w:rsidR="00C50B7F" w:rsidRPr="00F86E71" w:rsidTr="007669B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ВАСП.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ИСТОГ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D976F0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УЗРАСТ</w:t>
            </w:r>
            <w:r>
              <w:rPr>
                <w:rFonts w:ascii="Times New Roman" w:hAnsi="Times New Roman" w:cs="Times New Roman"/>
                <w:lang/>
              </w:rPr>
              <w:t>А</w:t>
            </w:r>
          </w:p>
        </w:tc>
      </w:tr>
      <w:tr w:rsidR="00C50B7F" w:rsidRPr="00F86E71" w:rsidTr="007669B4">
        <w:tc>
          <w:tcPr>
            <w:tcW w:w="113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број деце пр.пр.</w:t>
            </w:r>
          </w:p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узраста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1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м.</w:t>
            </w:r>
            <w:r w:rsidRPr="00F86E71">
              <w:rPr>
                <w:rFonts w:ascii="Times New Roman" w:hAnsi="Times New Roman" w:cs="Times New Roman"/>
              </w:rPr>
              <w:t xml:space="preserve"> до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2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од 3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>-до 4</w:t>
            </w:r>
            <w:r>
              <w:rPr>
                <w:rFonts w:ascii="Times New Roman" w:hAnsi="Times New Roman" w:cs="Times New Roman"/>
              </w:rPr>
              <w:t>,5</w:t>
            </w:r>
            <w:r w:rsidRPr="00F86E71">
              <w:rPr>
                <w:rFonts w:ascii="Times New Roman" w:hAnsi="Times New Roman" w:cs="Times New Roman"/>
              </w:rPr>
              <w:t xml:space="preserve"> год.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од </w:t>
            </w:r>
            <w:r w:rsidRPr="00F86E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  <w:r>
              <w:rPr>
                <w:rFonts w:ascii="Times New Roman" w:hAnsi="Times New Roman" w:cs="Times New Roman"/>
                <w:lang/>
              </w:rPr>
              <w:t>-5,5 год.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целодневна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група ППП четвороча совна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деца са сметњама у развоју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бр.деце у складу са општим актом</w:t>
            </w:r>
          </w:p>
        </w:tc>
      </w:tr>
      <w:tr w:rsidR="00C50B7F" w:rsidRPr="00F86E71" w:rsidTr="007669B4">
        <w:trPr>
          <w:trHeight w:val="317"/>
        </w:trPr>
        <w:tc>
          <w:tcPr>
            <w:tcW w:w="1135" w:type="dxa"/>
          </w:tcPr>
          <w:p w:rsidR="00C50B7F" w:rsidRPr="00471CAE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72</w:t>
            </w:r>
          </w:p>
        </w:tc>
        <w:tc>
          <w:tcPr>
            <w:tcW w:w="1134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47</w:t>
            </w:r>
          </w:p>
        </w:tc>
        <w:tc>
          <w:tcPr>
            <w:tcW w:w="992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25</w:t>
            </w:r>
          </w:p>
        </w:tc>
        <w:tc>
          <w:tcPr>
            <w:tcW w:w="945" w:type="dxa"/>
          </w:tcPr>
          <w:p w:rsidR="00C50B7F" w:rsidRPr="002609A8" w:rsidRDefault="00C87EAD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48</w:t>
            </w:r>
          </w:p>
        </w:tc>
        <w:tc>
          <w:tcPr>
            <w:tcW w:w="1465" w:type="dxa"/>
            <w:gridSpan w:val="2"/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46</w:t>
            </w:r>
          </w:p>
        </w:tc>
        <w:tc>
          <w:tcPr>
            <w:tcW w:w="1559" w:type="dxa"/>
            <w:gridSpan w:val="3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26</w:t>
            </w:r>
          </w:p>
        </w:tc>
        <w:tc>
          <w:tcPr>
            <w:tcW w:w="1276" w:type="dxa"/>
          </w:tcPr>
          <w:p w:rsidR="00C50B7F" w:rsidRPr="00D86121" w:rsidRDefault="00471CAE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46</w:t>
            </w:r>
          </w:p>
        </w:tc>
        <w:tc>
          <w:tcPr>
            <w:tcW w:w="1370" w:type="dxa"/>
            <w:gridSpan w:val="2"/>
          </w:tcPr>
          <w:p w:rsidR="00C50B7F" w:rsidRPr="00F86E7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F86E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1" w:type="dxa"/>
            <w:tcBorders>
              <w:left w:val="nil"/>
              <w:right w:val="single" w:sz="4" w:space="0" w:color="auto"/>
            </w:tcBorders>
          </w:tcPr>
          <w:p w:rsidR="00C50B7F" w:rsidRPr="00D86121" w:rsidRDefault="00C50B7F" w:rsidP="007669B4">
            <w:pPr>
              <w:pStyle w:val="Default"/>
              <w:spacing w:line="276" w:lineRule="auto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71CAE">
              <w:rPr>
                <w:rFonts w:ascii="Times New Roman" w:hAnsi="Times New Roman" w:cs="Times New Roman"/>
                <w:lang/>
              </w:rPr>
              <w:t>4</w:t>
            </w:r>
            <w:r>
              <w:rPr>
                <w:rFonts w:ascii="Times New Roman" w:hAnsi="Times New Roman" w:cs="Times New Roman"/>
                <w:lang/>
              </w:rPr>
              <w:t>0</w:t>
            </w:r>
          </w:p>
        </w:tc>
      </w:tr>
    </w:tbl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50B7F" w:rsidRPr="00F86E71" w:rsidRDefault="00C50B7F" w:rsidP="00C50B7F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васпитно-образовној 201</w:t>
      </w:r>
      <w:r w:rsidR="00C87EAD">
        <w:rPr>
          <w:rFonts w:ascii="Times New Roman" w:hAnsi="Times New Roman" w:cs="Times New Roman"/>
          <w:lang/>
        </w:rPr>
        <w:t>7.</w:t>
      </w:r>
      <w:r>
        <w:rPr>
          <w:rFonts w:ascii="Times New Roman" w:hAnsi="Times New Roman" w:cs="Times New Roman"/>
        </w:rPr>
        <w:t>/201</w:t>
      </w:r>
      <w:r w:rsidR="00C87EAD">
        <w:rPr>
          <w:rFonts w:ascii="Times New Roman" w:hAnsi="Times New Roman" w:cs="Times New Roman"/>
          <w:lang/>
        </w:rPr>
        <w:t>8</w:t>
      </w:r>
      <w:r w:rsidRPr="00F86E71">
        <w:rPr>
          <w:rFonts w:ascii="Times New Roman" w:hAnsi="Times New Roman" w:cs="Times New Roman"/>
        </w:rPr>
        <w:t>. години ПУ „Наша радост“ је задовољила материјалне, техничке и кадровске услове рада. На почетку  године капацитет Установе је максимално био  попуњен, а упис деце  у бора</w:t>
      </w:r>
      <w:r w:rsidR="009A532A">
        <w:rPr>
          <w:rFonts w:ascii="Times New Roman" w:hAnsi="Times New Roman" w:cs="Times New Roman"/>
        </w:rPr>
        <w:t xml:space="preserve">вак </w:t>
      </w:r>
      <w:r w:rsidR="009A532A">
        <w:rPr>
          <w:rFonts w:ascii="Times New Roman" w:hAnsi="Times New Roman" w:cs="Times New Roman"/>
          <w:lang/>
        </w:rPr>
        <w:t>је био у два уписна рока – октобар и април-мај</w:t>
      </w:r>
      <w:r w:rsidRPr="00F86E71">
        <w:rPr>
          <w:rFonts w:ascii="Times New Roman" w:hAnsi="Times New Roman" w:cs="Times New Roman"/>
        </w:rPr>
        <w:t>.</w:t>
      </w:r>
    </w:p>
    <w:p w:rsidR="00C50B7F" w:rsidRPr="00F86E71" w:rsidRDefault="00C50B7F" w:rsidP="00C50B7F">
      <w:pPr>
        <w:pStyle w:val="ListBullet2"/>
      </w:pPr>
      <w:r>
        <w:t>целодневни боравак деце ---</w:t>
      </w:r>
      <w:r w:rsidR="009A532A">
        <w:rPr>
          <w:lang/>
        </w:rPr>
        <w:t>180</w:t>
      </w:r>
      <w:r w:rsidRPr="00F86E71">
        <w:t>----</w:t>
      </w:r>
    </w:p>
    <w:p w:rsidR="00C50B7F" w:rsidRPr="00F86E71" w:rsidRDefault="00C50B7F" w:rsidP="00C50B7F">
      <w:pPr>
        <w:pStyle w:val="ListBullet2"/>
      </w:pPr>
      <w:r w:rsidRPr="00F86E71">
        <w:t>полудневни боравак деце ---</w:t>
      </w:r>
      <w:r w:rsidR="009A532A">
        <w:rPr>
          <w:lang/>
        </w:rPr>
        <w:t>60</w:t>
      </w:r>
      <w:r>
        <w:rPr>
          <w:lang w:val="ru-RU"/>
        </w:rPr>
        <w:t>-</w:t>
      </w:r>
      <w:r w:rsidRPr="00F86E71">
        <w:t>---</w:t>
      </w:r>
    </w:p>
    <w:p w:rsidR="00C50B7F" w:rsidRPr="00F86E71" w:rsidRDefault="00C50B7F" w:rsidP="00C50B7F">
      <w:pPr>
        <w:pStyle w:val="ListBullet2"/>
      </w:pPr>
      <w:r w:rsidRPr="00F86E71">
        <w:t>Укупно------------------------</w:t>
      </w:r>
      <w:r w:rsidR="009A532A">
        <w:rPr>
          <w:lang w:val="ru-RU"/>
        </w:rPr>
        <w:t>--24</w:t>
      </w:r>
      <w:r>
        <w:rPr>
          <w:lang w:val="ru-RU"/>
        </w:rPr>
        <w:t>0</w:t>
      </w:r>
      <w:r w:rsidRPr="00F86E71">
        <w:t>----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</w:pPr>
    </w:p>
    <w:p w:rsidR="00C50B7F" w:rsidRPr="00F86E71" w:rsidRDefault="00C50B7F" w:rsidP="00C50B7F">
      <w:pPr>
        <w:pStyle w:val="ListBullet2"/>
      </w:pPr>
      <w:r w:rsidRPr="00F86E71">
        <w:lastRenderedPageBreak/>
        <w:t xml:space="preserve">Основни </w:t>
      </w:r>
      <w:r w:rsidRPr="005D52E4">
        <w:rPr>
          <w:b/>
        </w:rPr>
        <w:t>циљ</w:t>
      </w:r>
      <w:r w:rsidRPr="00F86E71">
        <w:t xml:space="preserve"> установе је биода кроз различиту понуду активности и садржаја прођешто већи број деце, тј. што већа доступност програма и услуга деци.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 xml:space="preserve">Потребе родитеља за укључивање деце у целодневни бораваку вртићу, на територији општине Рача, је </w:t>
      </w:r>
      <w:r w:rsidR="009A532A">
        <w:rPr>
          <w:lang w:val="sr-Cyrl-CS"/>
        </w:rPr>
        <w:t>био преко капацитета које нуди Установа, али смо створили</w:t>
      </w:r>
      <w:r w:rsidRPr="00F86E71">
        <w:rPr>
          <w:lang w:val="sr-Cyrl-CS"/>
        </w:rPr>
        <w:t xml:space="preserve"> могућности да се  обухвате сва деца, јасленог и вртићког узраста, чији родитељи исказују потребу за целодневним и полудневним боравк</w:t>
      </w:r>
      <w:r w:rsidR="009A532A">
        <w:rPr>
          <w:lang w:val="sr-Cyrl-CS"/>
        </w:rPr>
        <w:t>ом. По реализованом конкурсу већина захтева</w:t>
      </w:r>
      <w:r w:rsidRPr="00F86E71">
        <w:rPr>
          <w:lang w:val="sr-Cyrl-CS"/>
        </w:rPr>
        <w:t xml:space="preserve"> за упис деце с</w:t>
      </w:r>
      <w:r w:rsidR="009A532A">
        <w:rPr>
          <w:lang w:val="sr-Cyrl-CS"/>
        </w:rPr>
        <w:t>у позитивно решени, али због недостатка простора први пут су направљене листе чекања. Т</w:t>
      </w:r>
      <w:r w:rsidRPr="00F86E71">
        <w:rPr>
          <w:lang w:val="sr-Cyrl-CS"/>
        </w:rPr>
        <w:t>оком целе радне године</w:t>
      </w:r>
      <w:r w:rsidR="009A532A">
        <w:rPr>
          <w:lang w:val="sr-Cyrl-CS"/>
        </w:rPr>
        <w:t xml:space="preserve"> улагали смо напоре да сви захтеви буду позитивно решени</w:t>
      </w:r>
      <w:r w:rsidRPr="00F86E71">
        <w:rPr>
          <w:lang w:val="sr-Cyrl-CS"/>
        </w:rPr>
        <w:t>.</w:t>
      </w:r>
      <w:r w:rsidR="009A532A">
        <w:rPr>
          <w:lang w:val="sr-Cyrl-CS"/>
        </w:rPr>
        <w:t xml:space="preserve"> У свим васпитним групама, број деце је био преко норматива.  </w:t>
      </w:r>
    </w:p>
    <w:p w:rsidR="00C50B7F" w:rsidRPr="006B58C7" w:rsidRDefault="00C50B7F" w:rsidP="00C50B7F">
      <w:pPr>
        <w:pStyle w:val="ListBullet2"/>
        <w:numPr>
          <w:ilvl w:val="0"/>
          <w:numId w:val="0"/>
        </w:numPr>
        <w:rPr>
          <w:lang w:val="en-US"/>
        </w:rPr>
      </w:pPr>
    </w:p>
    <w:p w:rsidR="00C50B7F" w:rsidRPr="00F86E71" w:rsidRDefault="00DE1747" w:rsidP="00C50B7F">
      <w:pPr>
        <w:pStyle w:val="ListBullet"/>
        <w:numPr>
          <w:ilvl w:val="0"/>
          <w:numId w:val="0"/>
        </w:numPr>
        <w:jc w:val="both"/>
      </w:pPr>
      <w:r>
        <w:rPr>
          <w:b/>
        </w:rPr>
        <w:t>1.</w:t>
      </w:r>
      <w:r>
        <w:rPr>
          <w:b/>
          <w:lang/>
        </w:rPr>
        <w:t>2</w:t>
      </w:r>
      <w:r w:rsidR="00C50B7F" w:rsidRPr="00F86E71">
        <w:rPr>
          <w:b/>
        </w:rPr>
        <w:t>. Повремени програми</w:t>
      </w:r>
      <w:r w:rsidR="00C50B7F" w:rsidRPr="00F86E71">
        <w:t xml:space="preserve"> су такође реализовани као што је: </w:t>
      </w:r>
    </w:p>
    <w:p w:rsidR="00C50B7F" w:rsidRPr="00F86E71" w:rsidRDefault="00C50B7F" w:rsidP="00C50B7F">
      <w:pPr>
        <w:pStyle w:val="ListBullet"/>
        <w:numPr>
          <w:ilvl w:val="0"/>
          <w:numId w:val="0"/>
        </w:numPr>
        <w:jc w:val="both"/>
      </w:pPr>
    </w:p>
    <w:p w:rsidR="00C50B7F" w:rsidRPr="00F86E71" w:rsidRDefault="00C50B7F" w:rsidP="005D52E4">
      <w:pPr>
        <w:pStyle w:val="ListBullet"/>
        <w:numPr>
          <w:ilvl w:val="0"/>
          <w:numId w:val="48"/>
        </w:numPr>
        <w:jc w:val="both"/>
        <w:rPr>
          <w:lang w:val="ru-RU"/>
        </w:rPr>
      </w:pPr>
      <w:r w:rsidRPr="00F86E71">
        <w:t xml:space="preserve">Заједничка  екскурзија  родитеља и деце. </w:t>
      </w:r>
    </w:p>
    <w:p w:rsidR="00C50B7F" w:rsidRPr="00C97E3D" w:rsidRDefault="00C50B7F" w:rsidP="00C50B7F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b w:val="0"/>
          <w:i w:val="0"/>
          <w:sz w:val="24"/>
          <w:szCs w:val="24"/>
          <w:lang w:val="sr-Cyrl-CS"/>
        </w:rPr>
        <w:t>ЕКСКУРЗИЈА</w:t>
      </w:r>
    </w:p>
    <w:tbl>
      <w:tblPr>
        <w:tblW w:w="0" w:type="auto"/>
        <w:tblLook w:val="04A0"/>
      </w:tblPr>
      <w:tblGrid>
        <w:gridCol w:w="2410"/>
        <w:gridCol w:w="2373"/>
        <w:gridCol w:w="2386"/>
        <w:gridCol w:w="2407"/>
      </w:tblGrid>
      <w:tr w:rsidR="00C50B7F" w:rsidRPr="00C97E3D" w:rsidTr="00DE1747">
        <w:tc>
          <w:tcPr>
            <w:tcW w:w="2410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373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386" w:type="dxa"/>
          </w:tcPr>
          <w:p w:rsidR="00C50B7F" w:rsidRPr="00C97E3D" w:rsidRDefault="00C50B7F" w:rsidP="00DE1747">
            <w:pPr>
              <w:rPr>
                <w:b/>
                <w:lang/>
              </w:rPr>
            </w:pPr>
          </w:p>
        </w:tc>
        <w:tc>
          <w:tcPr>
            <w:tcW w:w="2407" w:type="dxa"/>
          </w:tcPr>
          <w:p w:rsidR="00C50B7F" w:rsidRPr="00C97E3D" w:rsidRDefault="00C50B7F" w:rsidP="007669B4">
            <w:pPr>
              <w:rPr>
                <w:b/>
                <w:lang w:val="sr-Cyrl-CS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E1747" w:rsidTr="00DE1747"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ДЕСТИНАЦИЈА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ТРАЈАЊЕ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Pr="00C97E3D" w:rsidRDefault="00DE1747" w:rsidP="00DE1747">
            <w:pPr>
              <w:rPr>
                <w:b/>
                <w:lang w:val="sr-Cyrl-CS"/>
              </w:rPr>
            </w:pPr>
            <w:r w:rsidRPr="00C97E3D">
              <w:rPr>
                <w:b/>
                <w:lang w:val="sr-Cyrl-CS"/>
              </w:rPr>
              <w:t>БРОЈ УЧЕСНИКА</w:t>
            </w:r>
          </w:p>
          <w:p w:rsidR="00DE1747" w:rsidRDefault="00DE1747" w:rsidP="00C50B7F">
            <w:pPr>
              <w:rPr>
                <w:lang/>
              </w:rPr>
            </w:pP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 w:rsidRPr="00C97E3D">
              <w:rPr>
                <w:b/>
                <w:lang w:val="sr-Cyrl-CS"/>
              </w:rPr>
              <w:t>ВРЕМЕ РЕАЛИЗАЦИЈЕ</w:t>
            </w:r>
          </w:p>
        </w:tc>
      </w:tr>
      <w:tr w:rsidR="00DE1747" w:rsidTr="00DE1747"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Рача – Јагодина (посета зоо врту)– Крагујевац (посета позоришту за децу)- Рача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1 дан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77 детета</w:t>
            </w:r>
          </w:p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2 родитеља</w:t>
            </w:r>
          </w:p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8 васпитача и мед.сестара васп.</w:t>
            </w:r>
          </w:p>
        </w:tc>
        <w:tc>
          <w:tcPr>
            <w:tcW w:w="2394" w:type="dxa"/>
          </w:tcPr>
          <w:p w:rsidR="00DE1747" w:rsidRDefault="00DE1747" w:rsidP="00C50B7F">
            <w:pPr>
              <w:rPr>
                <w:lang/>
              </w:rPr>
            </w:pPr>
            <w:r>
              <w:rPr>
                <w:lang/>
              </w:rPr>
              <w:t>7.6.2018.год.</w:t>
            </w:r>
          </w:p>
        </w:tc>
      </w:tr>
    </w:tbl>
    <w:p w:rsidR="00C50B7F" w:rsidRDefault="00C50B7F" w:rsidP="00C50B7F">
      <w:pPr>
        <w:rPr>
          <w:lang/>
        </w:rPr>
      </w:pPr>
    </w:p>
    <w:p w:rsidR="00C50B7F" w:rsidRDefault="00C50B7F" w:rsidP="00C50B7F">
      <w:pPr>
        <w:rPr>
          <w:lang/>
        </w:rPr>
      </w:pPr>
    </w:p>
    <w:p w:rsidR="00C50B7F" w:rsidRPr="000D13E7" w:rsidRDefault="00C50B7F" w:rsidP="00C50B7F">
      <w:pPr>
        <w:rPr>
          <w:lang/>
        </w:rPr>
      </w:pPr>
    </w:p>
    <w:p w:rsidR="00C50B7F" w:rsidRPr="00F86E71" w:rsidRDefault="00C50B7F" w:rsidP="00C50B7F">
      <w:pPr>
        <w:pStyle w:val="Heading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E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ТАБЕЛАРНИ ПОДАЦИ СА УКУПНИМ БРОЈЕМ ДЕЦЕ СВИХ ОБЛИКА РАДА</w:t>
      </w:r>
    </w:p>
    <w:p w:rsidR="00C50B7F" w:rsidRPr="00F86E71" w:rsidRDefault="00C50B7F" w:rsidP="00C50B7F">
      <w:pPr>
        <w:pStyle w:val="BodyText"/>
        <w:jc w:val="both"/>
        <w:rPr>
          <w:b/>
          <w:lang w:val="sr-Cyrl-CS"/>
        </w:rPr>
      </w:pPr>
      <w:r w:rsidRPr="00F86E71">
        <w:rPr>
          <w:b/>
          <w:lang w:val="en-US"/>
        </w:rPr>
        <w:t>2.</w:t>
      </w:r>
      <w:r w:rsidRPr="00F86E71">
        <w:rPr>
          <w:b/>
          <w:lang w:val="sr-Cyrl-CS"/>
        </w:rPr>
        <w:t>1. Целодневни и припремни програм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1546"/>
        <w:gridCol w:w="684"/>
        <w:gridCol w:w="654"/>
        <w:gridCol w:w="765"/>
        <w:gridCol w:w="772"/>
        <w:gridCol w:w="660"/>
        <w:gridCol w:w="877"/>
        <w:gridCol w:w="930"/>
        <w:gridCol w:w="1159"/>
        <w:gridCol w:w="555"/>
        <w:gridCol w:w="584"/>
      </w:tblGrid>
      <w:tr w:rsidR="00C50B7F" w:rsidRPr="00F86E71" w:rsidTr="007669B4">
        <w:trPr>
          <w:trHeight w:val="75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Објекат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 – 3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3 – 5 год.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Целодневни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5 – 6,5 год.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>Припремни програм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Укупно</w:t>
            </w:r>
          </w:p>
        </w:tc>
      </w:tr>
      <w:tr w:rsidR="00C50B7F" w:rsidRPr="00F86E71" w:rsidTr="007669B4">
        <w:trPr>
          <w:trHeight w:val="34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група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Бр.гру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Бр.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дец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Јасле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47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47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Вртић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175</w:t>
            </w: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ОШ-Сараново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544302" w:rsidRDefault="00C50B7F" w:rsidP="007669B4">
            <w:pPr>
              <w:jc w:val="both"/>
              <w:rPr>
                <w:lang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4.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ОШ-Доња Рача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ОШ-Велико</w:t>
            </w:r>
            <w:r w:rsidR="00C50B7F">
              <w:rPr>
                <w:lang w:val="sr-Cyrl-CS"/>
              </w:rPr>
              <w:t xml:space="preserve"> Крчмаре</w:t>
            </w: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</w:tr>
      <w:tr w:rsidR="00C50B7F" w:rsidRPr="00F86E71" w:rsidTr="007669B4"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lastRenderedPageBreak/>
              <w:t xml:space="preserve"> УКУПНО: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</w:pPr>
            <w:r>
              <w:rPr>
                <w:lang w:val="sr-Cyrl-CS"/>
              </w:rPr>
              <w:t>47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</w:pPr>
            <w:r w:rsidRPr="00F86E71"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</w:pPr>
            <w:r>
              <w:rPr>
                <w:lang w:val="sr-Cyrl-CS"/>
              </w:rPr>
              <w:t>121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 w:val="sr-Cyrl-CS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0D13E7" w:rsidRDefault="00DE1747" w:rsidP="007669B4">
            <w:pPr>
              <w:jc w:val="both"/>
              <w:rPr>
                <w:lang/>
              </w:rPr>
            </w:pPr>
            <w:r>
              <w:rPr>
                <w:lang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7F" w:rsidRPr="00F86E71" w:rsidRDefault="00DE1747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24</w:t>
            </w:r>
            <w:r w:rsidR="00C50B7F">
              <w:rPr>
                <w:lang w:val="sr-Cyrl-CS"/>
              </w:rPr>
              <w:t>0</w:t>
            </w:r>
          </w:p>
        </w:tc>
      </w:tr>
    </w:tbl>
    <w:p w:rsidR="00C50B7F" w:rsidRPr="00F86E71" w:rsidRDefault="00C50B7F" w:rsidP="00C50B7F">
      <w:pPr>
        <w:jc w:val="both"/>
        <w:rPr>
          <w:b/>
        </w:rPr>
      </w:pPr>
    </w:p>
    <w:p w:rsidR="00C50B7F" w:rsidRPr="006B58C7" w:rsidRDefault="00C50B7F" w:rsidP="00C50B7F">
      <w:pPr>
        <w:jc w:val="both"/>
        <w:rPr>
          <w:b/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sr-Cyrl-CS"/>
        </w:rPr>
        <w:t>2.2</w:t>
      </w:r>
      <w:r w:rsidRPr="00F86E71">
        <w:rPr>
          <w:b/>
          <w:lang w:val="ru-RU"/>
        </w:rPr>
        <w:t xml:space="preserve"> . </w:t>
      </w:r>
      <w:r w:rsidRPr="00F86E71">
        <w:rPr>
          <w:b/>
          <w:lang w:val="sr-Cyrl-CS"/>
        </w:rPr>
        <w:t>Кадровски услови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jc w:val="both"/>
        <w:rPr>
          <w:lang w:val="en-US"/>
        </w:rPr>
      </w:pPr>
      <w:r w:rsidRPr="00F86E71">
        <w:rPr>
          <w:lang w:val="sr-Cyrl-CS"/>
        </w:rPr>
        <w:t>Квалификациона структура запослених  на реализацији васпитно-образовног рада је у потпуности стручно заступљена</w:t>
      </w:r>
    </w:p>
    <w:p w:rsidR="00C50B7F" w:rsidRPr="00F86E71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b/>
          <w:lang w:val="ru-RU"/>
        </w:rPr>
        <w:t>2.</w:t>
      </w:r>
      <w:r w:rsidRPr="00F86E71">
        <w:rPr>
          <w:b/>
          <w:lang w:val="en-US"/>
        </w:rPr>
        <w:t>2</w:t>
      </w:r>
      <w:r w:rsidRPr="00F86E71">
        <w:rPr>
          <w:b/>
          <w:lang w:val="ru-RU"/>
        </w:rPr>
        <w:t>.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 xml:space="preserve">. </w:t>
      </w:r>
      <w:r w:rsidRPr="00F86E71">
        <w:rPr>
          <w:lang w:val="ru-RU"/>
        </w:rPr>
        <w:t>С</w:t>
      </w:r>
      <w:r w:rsidRPr="00F86E71">
        <w:rPr>
          <w:lang w:val="sr-Cyrl-CS"/>
        </w:rPr>
        <w:t>труктура запослених по стручној спреми и врсти радног места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4"/>
        <w:gridCol w:w="2149"/>
        <w:gridCol w:w="1329"/>
        <w:gridCol w:w="981"/>
        <w:gridCol w:w="711"/>
        <w:gridCol w:w="620"/>
        <w:gridCol w:w="974"/>
        <w:gridCol w:w="7"/>
        <w:gridCol w:w="825"/>
        <w:gridCol w:w="1164"/>
      </w:tblGrid>
      <w:tr w:rsidR="00C50B7F" w:rsidRPr="00F86E71" w:rsidTr="007669B4">
        <w:trPr>
          <w:trHeight w:val="70"/>
          <w:jc w:val="center"/>
        </w:trPr>
        <w:tc>
          <w:tcPr>
            <w:tcW w:w="1094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Ред.</w:t>
            </w:r>
          </w:p>
        </w:tc>
        <w:tc>
          <w:tcPr>
            <w:tcW w:w="214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Назив послова</w:t>
            </w: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Број радника</w:t>
            </w:r>
          </w:p>
        </w:tc>
        <w:tc>
          <w:tcPr>
            <w:tcW w:w="5282" w:type="dxa"/>
            <w:gridSpan w:val="7"/>
            <w:tcBorders>
              <w:bottom w:val="single" w:sz="4" w:space="0" w:color="auto"/>
            </w:tcBorders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СТРУЧНА СПРЕМА</w:t>
            </w:r>
          </w:p>
        </w:tc>
      </w:tr>
      <w:tr w:rsidR="00C50B7F" w:rsidRPr="00F86E71" w:rsidTr="007669B4">
        <w:trPr>
          <w:trHeight w:val="600"/>
          <w:jc w:val="center"/>
        </w:trPr>
        <w:tc>
          <w:tcPr>
            <w:tcW w:w="1094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214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329" w:type="dxa"/>
            <w:vMerge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ВСС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ВШ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ВК</w:t>
            </w:r>
          </w:p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ССС</w:t>
            </w:r>
          </w:p>
        </w:tc>
        <w:tc>
          <w:tcPr>
            <w:tcW w:w="825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КВ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НКС</w:t>
            </w: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иректор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t xml:space="preserve">    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2.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Васпитач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12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</w:pPr>
            <w:r w:rsidRPr="00F86E71">
              <w:rPr>
                <w:lang w:val="sr-Cyrl-CS"/>
              </w:rPr>
              <w:t xml:space="preserve">    1</w:t>
            </w:r>
            <w:r w:rsidRPr="00F86E71">
              <w:rPr>
                <w:lang w:val="en-US"/>
              </w:rPr>
              <w:t>0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3.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Мед.сестра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4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4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4.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Екон.техни.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trHeight w:val="335"/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</w:t>
            </w:r>
            <w:r w:rsidRPr="00F86E71">
              <w:rPr>
                <w:lang w:val="sr-Cyrl-CS"/>
              </w:rPr>
              <w:t>омар-возач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Куварица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Сервирка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В</w:t>
            </w:r>
            <w:r w:rsidRPr="00F86E71">
              <w:rPr>
                <w:lang w:val="en-US"/>
              </w:rPr>
              <w:t>e</w:t>
            </w:r>
            <w:r w:rsidRPr="00F86E71">
              <w:rPr>
                <w:lang w:val="sr-Cyrl-CS"/>
              </w:rPr>
              <w:t>шерка-магац.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</w:tr>
      <w:tr w:rsidR="00C50B7F" w:rsidRPr="00F86E71" w:rsidTr="007669B4">
        <w:trPr>
          <w:jc w:val="center"/>
        </w:trPr>
        <w:tc>
          <w:tcPr>
            <w:tcW w:w="109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Pr="00F86E71">
              <w:rPr>
                <w:lang w:val="sr-Cyrl-CS"/>
              </w:rPr>
              <w:t>.</w:t>
            </w:r>
          </w:p>
        </w:tc>
        <w:tc>
          <w:tcPr>
            <w:tcW w:w="214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Спремачица</w:t>
            </w:r>
          </w:p>
        </w:tc>
        <w:tc>
          <w:tcPr>
            <w:tcW w:w="1329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  1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  <w:tr w:rsidR="00C50B7F" w:rsidRPr="00F86E71" w:rsidTr="007669B4">
        <w:trPr>
          <w:trHeight w:val="355"/>
          <w:jc w:val="center"/>
        </w:trPr>
        <w:tc>
          <w:tcPr>
            <w:tcW w:w="3243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Свега:</w:t>
            </w:r>
          </w:p>
        </w:tc>
        <w:tc>
          <w:tcPr>
            <w:tcW w:w="1329" w:type="dxa"/>
            <w:vAlign w:val="center"/>
          </w:tcPr>
          <w:p w:rsidR="00C50B7F" w:rsidRPr="000D13E7" w:rsidRDefault="00C50B7F" w:rsidP="007669B4">
            <w:pPr>
              <w:jc w:val="both"/>
              <w:rPr>
                <w:lang/>
              </w:rPr>
            </w:pPr>
            <w:r>
              <w:rPr>
                <w:lang w:val="en-US"/>
              </w:rPr>
              <w:t>2</w:t>
            </w:r>
            <w:r>
              <w:rPr>
                <w:lang/>
              </w:rPr>
              <w:t>3</w:t>
            </w:r>
          </w:p>
        </w:tc>
        <w:tc>
          <w:tcPr>
            <w:tcW w:w="98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 xml:space="preserve"> 11</w:t>
            </w:r>
          </w:p>
        </w:tc>
        <w:tc>
          <w:tcPr>
            <w:tcW w:w="711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2</w:t>
            </w:r>
          </w:p>
        </w:tc>
        <w:tc>
          <w:tcPr>
            <w:tcW w:w="620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</w:p>
        </w:tc>
        <w:tc>
          <w:tcPr>
            <w:tcW w:w="97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 w:rsidRPr="00F86E71">
              <w:rPr>
                <w:lang w:val="sr-Cyrl-CS"/>
              </w:rPr>
              <w:t>5</w:t>
            </w:r>
          </w:p>
        </w:tc>
        <w:tc>
          <w:tcPr>
            <w:tcW w:w="832" w:type="dxa"/>
            <w:gridSpan w:val="2"/>
            <w:vAlign w:val="center"/>
          </w:tcPr>
          <w:p w:rsidR="00C50B7F" w:rsidRPr="00F86E71" w:rsidRDefault="00C50B7F" w:rsidP="007669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1164" w:type="dxa"/>
            <w:vAlign w:val="center"/>
          </w:tcPr>
          <w:p w:rsidR="00C50B7F" w:rsidRPr="00F86E71" w:rsidRDefault="00C50B7F" w:rsidP="007669B4">
            <w:pPr>
              <w:jc w:val="both"/>
              <w:rPr>
                <w:lang w:val="en-US"/>
              </w:rPr>
            </w:pPr>
            <w:r w:rsidRPr="00F86E71">
              <w:rPr>
                <w:lang w:val="en-US"/>
              </w:rPr>
              <w:t>1</w:t>
            </w:r>
          </w:p>
        </w:tc>
      </w:tr>
    </w:tbl>
    <w:p w:rsidR="00C50B7F" w:rsidRPr="006B58C7" w:rsidRDefault="00C50B7F" w:rsidP="00C50B7F">
      <w:pPr>
        <w:jc w:val="both"/>
        <w:rPr>
          <w:lang w:val="en-US"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en-US"/>
        </w:rPr>
        <w:t xml:space="preserve">2.3. </w:t>
      </w:r>
      <w:r w:rsidRPr="00F86E71">
        <w:rPr>
          <w:sz w:val="24"/>
          <w:szCs w:val="24"/>
          <w:lang w:val="sr-Cyrl-CS"/>
        </w:rPr>
        <w:t>ИНВЕСТИЦИЈЕ И ОДРЖАВАЊЕ ОБЈЕКТА У ШКОЛСКОЈ 20</w:t>
      </w:r>
      <w:r w:rsidRPr="00F86E71">
        <w:rPr>
          <w:sz w:val="24"/>
          <w:szCs w:val="24"/>
          <w:lang w:val="ru-RU"/>
        </w:rPr>
        <w:t>1</w:t>
      </w:r>
      <w:r w:rsidR="00315BC5">
        <w:rPr>
          <w:sz w:val="24"/>
          <w:szCs w:val="24"/>
          <w:lang/>
        </w:rPr>
        <w:t>7.</w:t>
      </w:r>
      <w:r w:rsidRPr="00F86E71">
        <w:rPr>
          <w:sz w:val="24"/>
          <w:szCs w:val="24"/>
          <w:lang w:val="sr-Cyrl-CS"/>
        </w:rPr>
        <w:t>/201</w:t>
      </w:r>
      <w:r w:rsidR="00315BC5">
        <w:rPr>
          <w:sz w:val="24"/>
          <w:szCs w:val="24"/>
          <w:lang/>
        </w:rPr>
        <w:t>8</w:t>
      </w:r>
      <w:r w:rsidRPr="00F86E71">
        <w:rPr>
          <w:sz w:val="24"/>
          <w:szCs w:val="24"/>
          <w:lang w:val="sr-Cyrl-CS"/>
        </w:rPr>
        <w:t>.ГОД.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Финансијским планом су регулисана улагања за календарску 201</w:t>
      </w:r>
      <w:r w:rsidR="00315BC5">
        <w:rPr>
          <w:lang/>
        </w:rPr>
        <w:t>7</w:t>
      </w:r>
      <w:r w:rsidR="00315BC5">
        <w:rPr>
          <w:lang w:val="sr-Cyrl-CS"/>
        </w:rPr>
        <w:t>.г. и 201</w:t>
      </w:r>
      <w:r w:rsidR="00315BC5">
        <w:rPr>
          <w:lang/>
        </w:rPr>
        <w:t>8</w:t>
      </w:r>
      <w:r w:rsidRPr="00F86E71">
        <w:rPr>
          <w:lang w:val="sr-Cyrl-CS"/>
        </w:rPr>
        <w:t>.годину. У оквиру планираних средстава из локалне самоуправе, Републике и сопствених прихода, праћењем овог плана и формирањем листе приоритета, ПУ »Наша радост» ј</w:t>
      </w:r>
      <w:r w:rsidRPr="00F86E71">
        <w:rPr>
          <w:lang w:val="en-US"/>
        </w:rPr>
        <w:t>e</w:t>
      </w:r>
      <w:r w:rsidRPr="00F86E71">
        <w:rPr>
          <w:lang w:val="sr-Cyrl-CS"/>
        </w:rPr>
        <w:t xml:space="preserve"> значајна средства издвојила за: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- кречење  радних соба  </w:t>
      </w:r>
      <w:r>
        <w:rPr>
          <w:lang w:val="sr-Cyrl-CS"/>
        </w:rPr>
        <w:t xml:space="preserve">у </w:t>
      </w:r>
      <w:r w:rsidRPr="00F86E71">
        <w:rPr>
          <w:lang w:val="sr-Cyrl-CS"/>
        </w:rPr>
        <w:t>централној установи и објектима на терену ;</w:t>
      </w:r>
    </w:p>
    <w:p w:rsidR="00C50B7F" w:rsidRPr="00A052CE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t>-опремањ</w:t>
      </w:r>
      <w:r>
        <w:t>е кухињског блока новом опремом</w:t>
      </w:r>
      <w:r w:rsidR="00A052CE">
        <w:rPr>
          <w:lang/>
        </w:rPr>
        <w:t xml:space="preserve"> (улазна врата на кухињи, аспиратор, фрижидер)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t>-побољшање квалитета исхране</w:t>
      </w:r>
    </w:p>
    <w:p w:rsidR="00A052CE" w:rsidRDefault="00A052CE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 xml:space="preserve">- </w:t>
      </w:r>
      <w:r w:rsidR="005D52E4">
        <w:rPr>
          <w:lang/>
        </w:rPr>
        <w:t>хобловање</w:t>
      </w:r>
      <w:r>
        <w:rPr>
          <w:lang/>
        </w:rPr>
        <w:t xml:space="preserve"> паркет</w:t>
      </w:r>
      <w:r w:rsidR="005D52E4">
        <w:rPr>
          <w:lang/>
        </w:rPr>
        <w:t>а</w:t>
      </w:r>
      <w:r>
        <w:rPr>
          <w:lang/>
        </w:rPr>
        <w:t xml:space="preserve"> у јаслицама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преуређење фискултурне сале</w:t>
      </w:r>
      <w:r w:rsidR="003D4B65">
        <w:rPr>
          <w:lang/>
        </w:rPr>
        <w:t xml:space="preserve"> у радну собу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израду купатила</w:t>
      </w:r>
      <w:r w:rsidR="003D4B65">
        <w:rPr>
          <w:lang/>
        </w:rPr>
        <w:t xml:space="preserve"> у сали</w:t>
      </w:r>
    </w:p>
    <w:p w:rsidR="003D4B65" w:rsidRDefault="005D52E4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>- израду</w:t>
      </w:r>
      <w:r w:rsidR="003D4B65">
        <w:rPr>
          <w:lang/>
        </w:rPr>
        <w:t xml:space="preserve"> преградни</w:t>
      </w:r>
      <w:r>
        <w:rPr>
          <w:lang/>
        </w:rPr>
        <w:t>х паноа</w:t>
      </w:r>
      <w:r w:rsidR="003D4B65">
        <w:rPr>
          <w:lang/>
        </w:rPr>
        <w:t xml:space="preserve"> по купатилима у свим собама</w:t>
      </w:r>
    </w:p>
    <w:p w:rsidR="003D4B65" w:rsidRPr="00A052CE" w:rsidRDefault="003D4B65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>
        <w:rPr>
          <w:lang/>
        </w:rPr>
        <w:t xml:space="preserve">- проширивање рачуноводственог дела </w:t>
      </w:r>
    </w:p>
    <w:p w:rsidR="00C50B7F" w:rsidRPr="007D1C9E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t>-опремање простора за боравак деце (дидактички м</w:t>
      </w:r>
      <w:r>
        <w:t>атеријал и играчке ''Пертини'')</w:t>
      </w:r>
    </w:p>
    <w:p w:rsidR="00C50B7F" w:rsidRPr="00F86E71" w:rsidRDefault="00C50B7F" w:rsidP="00C50B7F">
      <w:r w:rsidRPr="00F86E71">
        <w:t>-</w:t>
      </w:r>
      <w:r w:rsidR="005D52E4">
        <w:rPr>
          <w:lang/>
        </w:rPr>
        <w:t xml:space="preserve"> куповину </w:t>
      </w:r>
      <w:r w:rsidR="005D52E4">
        <w:t>радн</w:t>
      </w:r>
      <w:r w:rsidR="005D52E4">
        <w:rPr>
          <w:lang/>
        </w:rPr>
        <w:t>е</w:t>
      </w:r>
      <w:r w:rsidR="005D52E4">
        <w:t xml:space="preserve"> одећ</w:t>
      </w:r>
      <w:r w:rsidR="005D52E4">
        <w:rPr>
          <w:lang/>
        </w:rPr>
        <w:t>е</w:t>
      </w:r>
      <w:r w:rsidR="005D52E4">
        <w:t xml:space="preserve"> и обућ</w:t>
      </w:r>
      <w:r w:rsidR="005D52E4">
        <w:rPr>
          <w:lang/>
        </w:rPr>
        <w:t>е</w:t>
      </w:r>
      <w:r w:rsidRPr="00F86E71">
        <w:t xml:space="preserve"> за запослене</w:t>
      </w:r>
    </w:p>
    <w:p w:rsidR="00C50B7F" w:rsidRPr="005D52E4" w:rsidRDefault="00C50B7F" w:rsidP="00C50B7F">
      <w:pPr>
        <w:rPr>
          <w:lang/>
        </w:rPr>
      </w:pPr>
      <w:r w:rsidRPr="00F86E71">
        <w:t>-</w:t>
      </w:r>
      <w:r w:rsidR="005D52E4">
        <w:rPr>
          <w:lang/>
        </w:rPr>
        <w:t xml:space="preserve"> куповину</w:t>
      </w:r>
      <w:r w:rsidR="005D52E4">
        <w:t>стручн</w:t>
      </w:r>
      <w:r w:rsidR="005D52E4">
        <w:rPr>
          <w:lang/>
        </w:rPr>
        <w:t>е</w:t>
      </w:r>
      <w:r w:rsidR="005D52E4">
        <w:t xml:space="preserve"> литератур</w:t>
      </w:r>
      <w:r w:rsidR="005D52E4">
        <w:rPr>
          <w:lang/>
        </w:rPr>
        <w:t>е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  <w:jc w:val="left"/>
      </w:pPr>
      <w:r w:rsidRPr="00F86E71">
        <w:t>-</w:t>
      </w:r>
      <w:r w:rsidR="005D52E4">
        <w:rPr>
          <w:lang/>
        </w:rPr>
        <w:t xml:space="preserve"> куповину </w:t>
      </w:r>
      <w:r w:rsidRPr="00F86E71">
        <w:t>средст</w:t>
      </w:r>
      <w:r w:rsidR="005D52E4">
        <w:rPr>
          <w:lang/>
        </w:rPr>
        <w:t>а</w:t>
      </w:r>
      <w:r w:rsidRPr="00F86E71">
        <w:t>ва за  хигијену</w:t>
      </w:r>
    </w:p>
    <w:p w:rsidR="00C50B7F" w:rsidRDefault="00C50B7F" w:rsidP="00C50B7F">
      <w:pPr>
        <w:pStyle w:val="ListBullet2"/>
        <w:numPr>
          <w:ilvl w:val="0"/>
          <w:numId w:val="0"/>
        </w:numPr>
        <w:jc w:val="left"/>
        <w:rPr>
          <w:lang/>
        </w:rPr>
      </w:pPr>
      <w:r w:rsidRPr="00F86E71">
        <w:lastRenderedPageBreak/>
        <w:t>-</w:t>
      </w:r>
      <w:r w:rsidR="005D52E4">
        <w:rPr>
          <w:lang/>
        </w:rPr>
        <w:t xml:space="preserve">набавку </w:t>
      </w:r>
      <w:r w:rsidRPr="00F86E71">
        <w:t>огрев</w:t>
      </w:r>
      <w:r w:rsidR="005D52E4">
        <w:rPr>
          <w:lang/>
        </w:rPr>
        <w:t>а</w:t>
      </w:r>
      <w:r w:rsidRPr="00F86E71">
        <w:t xml:space="preserve"> за грејну се</w:t>
      </w:r>
      <w:r>
        <w:t>зону (две цистерне лож уља, и 1</w:t>
      </w:r>
      <w:r>
        <w:rPr>
          <w:lang/>
        </w:rPr>
        <w:t>5</w:t>
      </w:r>
      <w:r w:rsidRPr="00F86E71">
        <w:t xml:space="preserve"> метара дрва за прип</w:t>
      </w:r>
      <w:r>
        <w:t>р.предшколске групе на терену)</w:t>
      </w:r>
    </w:p>
    <w:p w:rsidR="00C50B7F" w:rsidRPr="00C72AE5" w:rsidRDefault="005D52E4" w:rsidP="00C50B7F">
      <w:pPr>
        <w:pStyle w:val="ListParagraph"/>
        <w:numPr>
          <w:ilvl w:val="0"/>
          <w:numId w:val="43"/>
        </w:numPr>
      </w:pPr>
      <w:r>
        <w:rPr>
          <w:lang w:val="sr-Cyrl-CS"/>
        </w:rPr>
        <w:t>израду пројекта</w:t>
      </w:r>
      <w:r w:rsidR="00C50B7F">
        <w:rPr>
          <w:lang w:val="sr-Cyrl-CS"/>
        </w:rPr>
        <w:t xml:space="preserve"> за и</w:t>
      </w:r>
      <w:r>
        <w:rPr>
          <w:lang w:val="sr-Cyrl-CS"/>
        </w:rPr>
        <w:t>з</w:t>
      </w:r>
      <w:r w:rsidR="00C50B7F">
        <w:rPr>
          <w:lang w:val="sr-Cyrl-CS"/>
        </w:rPr>
        <w:t>градњу новог објекта</w:t>
      </w:r>
    </w:p>
    <w:p w:rsidR="00C50B7F" w:rsidRPr="0077706B" w:rsidRDefault="00C50B7F" w:rsidP="00C50B7F">
      <w:pPr>
        <w:pStyle w:val="ListBullet2"/>
        <w:numPr>
          <w:ilvl w:val="0"/>
          <w:numId w:val="0"/>
        </w:numPr>
        <w:rPr>
          <w:lang/>
        </w:rPr>
      </w:pPr>
    </w:p>
    <w:p w:rsidR="00C50B7F" w:rsidRPr="0005298C" w:rsidRDefault="00C50B7F" w:rsidP="00C50B7F">
      <w:pPr>
        <w:pStyle w:val="ListBullet2"/>
      </w:pPr>
      <w:r w:rsidRPr="00F86E71">
        <w:t>Захваљујући донацији Јура-корпорације у  Рачи, купљен</w:t>
      </w:r>
      <w:r w:rsidR="003D4B65">
        <w:rPr>
          <w:lang/>
        </w:rPr>
        <w:t>есу</w:t>
      </w:r>
      <w:r>
        <w:t xml:space="preserve"> професионалн</w:t>
      </w:r>
      <w:r w:rsidR="003D4B65">
        <w:rPr>
          <w:lang/>
        </w:rPr>
        <w:t>е рерне - пећница</w:t>
      </w:r>
      <w:r w:rsidRPr="00F86E71">
        <w:t xml:space="preserve">. </w:t>
      </w:r>
    </w:p>
    <w:p w:rsidR="00C50B7F" w:rsidRPr="00F86E71" w:rsidRDefault="00C50B7F" w:rsidP="00C50B7F">
      <w:pPr>
        <w:pStyle w:val="ListBullet2"/>
      </w:pPr>
      <w:r>
        <w:rPr>
          <w:lang/>
        </w:rPr>
        <w:t>Већина</w:t>
      </w:r>
      <w:r>
        <w:t xml:space="preserve"> планиран</w:t>
      </w:r>
      <w:r>
        <w:rPr>
          <w:lang/>
        </w:rPr>
        <w:t>их</w:t>
      </w:r>
      <w:r>
        <w:t xml:space="preserve"> активности </w:t>
      </w:r>
      <w:r>
        <w:rPr>
          <w:lang/>
        </w:rPr>
        <w:t>је</w:t>
      </w:r>
      <w:r w:rsidRPr="00F86E71">
        <w:t xml:space="preserve"> успешно </w:t>
      </w:r>
      <w:r>
        <w:t>реализован</w:t>
      </w:r>
      <w:r>
        <w:rPr>
          <w:lang/>
        </w:rPr>
        <w:t>а</w:t>
      </w:r>
      <w:r w:rsidRPr="00F86E71">
        <w:t>, тако да постигнутим резултатима можемо бити задовољни.</w:t>
      </w:r>
    </w:p>
    <w:p w:rsidR="00C50B7F" w:rsidRDefault="00C50B7F" w:rsidP="00C50B7F">
      <w:pPr>
        <w:pStyle w:val="Heading4"/>
        <w:jc w:val="both"/>
        <w:rPr>
          <w:sz w:val="24"/>
          <w:szCs w:val="24"/>
          <w:lang w:val="en-US"/>
        </w:rPr>
      </w:pPr>
      <w:r w:rsidRPr="00F86E71">
        <w:rPr>
          <w:sz w:val="24"/>
          <w:szCs w:val="24"/>
          <w:lang w:val="en-US"/>
        </w:rPr>
        <w:t xml:space="preserve">III  </w:t>
      </w:r>
      <w:r w:rsidRPr="00F86E71">
        <w:rPr>
          <w:sz w:val="24"/>
          <w:szCs w:val="24"/>
          <w:lang w:val="sr-Cyrl-CS"/>
        </w:rPr>
        <w:t>РЕАЛИЗАЦИЈА ПРОГРАМА ПРЕВЕНТ</w:t>
      </w:r>
      <w:r w:rsidRPr="00F86E71">
        <w:rPr>
          <w:sz w:val="24"/>
          <w:szCs w:val="24"/>
        </w:rPr>
        <w:t>ИВНО-</w:t>
      </w:r>
      <w:r w:rsidRPr="00F86E71">
        <w:rPr>
          <w:sz w:val="24"/>
          <w:szCs w:val="24"/>
          <w:lang w:val="sr-Cyrl-CS"/>
        </w:rPr>
        <w:t>ЗДРАВСТВЕНЕ ЗАШТИТЕ</w:t>
      </w:r>
    </w:p>
    <w:p w:rsidR="00C50B7F" w:rsidRPr="006B58C7" w:rsidRDefault="00C50B7F" w:rsidP="00C50B7F">
      <w:pPr>
        <w:rPr>
          <w:lang w:val="en-US"/>
        </w:rPr>
      </w:pPr>
    </w:p>
    <w:p w:rsidR="00C50B7F" w:rsidRDefault="00C50B7F" w:rsidP="00C50B7F">
      <w:pPr>
        <w:jc w:val="both"/>
        <w:rPr>
          <w:b/>
          <w:lang w:val="en-US"/>
        </w:rPr>
      </w:pPr>
      <w:r>
        <w:rPr>
          <w:b/>
          <w:lang w:val="en-US"/>
        </w:rPr>
        <w:t xml:space="preserve">3.1. </w:t>
      </w:r>
      <w:r w:rsidRPr="00F86E71">
        <w:rPr>
          <w:b/>
          <w:lang w:val="sr-Cyrl-CS"/>
        </w:rPr>
        <w:t>Медицинска сестра на ПЗЗ-Гроздијанка Мирковић</w:t>
      </w:r>
    </w:p>
    <w:p w:rsidR="00C50B7F" w:rsidRDefault="00C50B7F" w:rsidP="00C50B7F">
      <w:pPr>
        <w:pStyle w:val="BodyText"/>
        <w:jc w:val="both"/>
        <w:rPr>
          <w:lang w:val="en-US"/>
        </w:rPr>
      </w:pPr>
    </w:p>
    <w:p w:rsidR="00C50B7F" w:rsidRDefault="00C50B7F" w:rsidP="00C50B7F">
      <w:pPr>
        <w:pStyle w:val="BodyText"/>
        <w:jc w:val="both"/>
        <w:rPr>
          <w:lang w:val="en-US"/>
        </w:rPr>
      </w:pPr>
      <w:r w:rsidRPr="00F86E71">
        <w:rPr>
          <w:lang w:val="sr-Cyrl-CS"/>
        </w:rPr>
        <w:t>Сви</w:t>
      </w:r>
      <w:r w:rsidRPr="00F86E71">
        <w:rPr>
          <w:b/>
          <w:lang w:val="sr-Cyrl-CS"/>
        </w:rPr>
        <w:t xml:space="preserve"> задаци</w:t>
      </w:r>
      <w:r w:rsidRPr="00F86E71">
        <w:rPr>
          <w:lang w:val="sr-Cyrl-CS"/>
        </w:rPr>
        <w:t xml:space="preserve"> превентивно здравствене заштите успешно су се реализовали непрекидном сарадњом, свакодневним договорима и састанцима са сестром на превентиви, директором установе и осталим особљем . Посебан акценат је стављен на непрекидан надзор и договор са кухињским особљем. Сви имамо исти задатак и циљ, а то је унапређење и очување дечјег здравље.</w:t>
      </w:r>
    </w:p>
    <w:p w:rsidR="00C50B7F" w:rsidRPr="006B58C7" w:rsidRDefault="00C50B7F" w:rsidP="00C50B7F">
      <w:pPr>
        <w:pStyle w:val="BodyText"/>
        <w:jc w:val="both"/>
        <w:rPr>
          <w:lang w:val="en-U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b/>
          <w:lang w:val="sr-Cyrl-CS"/>
        </w:rPr>
        <w:t>3.2. Предузете су све мере и активности</w:t>
      </w:r>
      <w:r w:rsidRPr="00F86E71">
        <w:rPr>
          <w:lang w:val="sr-Cyrl-CS"/>
        </w:rPr>
        <w:t xml:space="preserve">  како би се обезбедили сви услови хигијенског смештаја деце у складу са санитарно-хигијенским прописима.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На средствима за одржавање хигијене није се штедело, како у матичној установи тако и у издвојеним васпитним групама ППП-ма. Дезинфекција се редовно спроводила  у циљу спречавања ширења инфективних болести</w:t>
      </w:r>
      <w:r w:rsidRPr="00F86E71">
        <w:rPr>
          <w:lang w:val="ru-RU"/>
        </w:rPr>
        <w:t>.  Санитарна инспекција обилазила је редовно наше објекте, а сачињени записници су били задовољавајући, без иједне наложене мере.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 xml:space="preserve">3.2.1 </w:t>
      </w:r>
      <w:r w:rsidRPr="00F86E71">
        <w:rPr>
          <w:b/>
          <w:lang w:val="ru-RU"/>
        </w:rPr>
        <w:t>Санитарни прегледи</w:t>
      </w:r>
      <w:r w:rsidRPr="00F86E71">
        <w:rPr>
          <w:lang w:val="ru-RU"/>
        </w:rPr>
        <w:t xml:space="preserve"> свих радника, ради контроле здравственог стања, обављени су у року.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>3.2.2. У сарадњи са сестром на превентиви пратили смо све објекте и све предшколске групе на терену. Вршен је надзор над хигијеном свих просторија, дворишта, увид у бројно стање уписане и долазеће деце.</w:t>
      </w:r>
    </w:p>
    <w:p w:rsidR="00C50B7F" w:rsidRDefault="00C50B7F" w:rsidP="00C50B7F">
      <w:pPr>
        <w:pStyle w:val="BodyText"/>
        <w:jc w:val="both"/>
        <w:rPr>
          <w:lang/>
        </w:rPr>
      </w:pPr>
      <w:r w:rsidRPr="00F86E71">
        <w:rPr>
          <w:lang w:val="ru-RU"/>
        </w:rPr>
        <w:t>3.2.3.Пријем деце у вртић захтева обавезу да на почетку радне године свако дете донесе потврду од педијатра да је здраво и да има отворен  здравствени  картон са урађеним систематским прегледом. То је обавезна документација поред остале документације.</w:t>
      </w:r>
      <w:r w:rsidR="009208E5">
        <w:rPr>
          <w:lang w:val="ru-RU"/>
        </w:rPr>
        <w:t xml:space="preserve"> Здравствена потврда је потребна и након прележане болести детета тј. одсуствовања детета из вртића дужег од пет дана.  </w:t>
      </w: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Default="00EE6A5B" w:rsidP="00C50B7F">
      <w:pPr>
        <w:pStyle w:val="BodyText"/>
        <w:jc w:val="both"/>
        <w:rPr>
          <w:lang/>
        </w:rPr>
      </w:pPr>
    </w:p>
    <w:p w:rsidR="00EE6A5B" w:rsidRPr="00EE6A5B" w:rsidRDefault="00EE6A5B" w:rsidP="00C50B7F">
      <w:pPr>
        <w:pStyle w:val="BodyText"/>
        <w:jc w:val="both"/>
        <w:rPr>
          <w:lang/>
        </w:rPr>
      </w:pPr>
    </w:p>
    <w:p w:rsidR="00C50B7F" w:rsidRDefault="00C50B7F" w:rsidP="00C50B7F">
      <w:pPr>
        <w:pStyle w:val="BodyText"/>
        <w:jc w:val="both"/>
        <w:rPr>
          <w:b/>
        </w:rPr>
      </w:pPr>
      <w:r w:rsidRPr="00F86E71">
        <w:rPr>
          <w:b/>
          <w:lang w:val="ru-RU"/>
        </w:rPr>
        <w:t>3.3.</w:t>
      </w:r>
      <w:r w:rsidRPr="00F86E71">
        <w:rPr>
          <w:b/>
        </w:rPr>
        <w:t>Извештај о реализацији програма превентивне з</w:t>
      </w:r>
      <w:r>
        <w:rPr>
          <w:b/>
        </w:rPr>
        <w:t>дравствене заштите за радну 201</w:t>
      </w:r>
      <w:r w:rsidR="003D4B65">
        <w:rPr>
          <w:b/>
          <w:lang/>
        </w:rPr>
        <w:t>7</w:t>
      </w:r>
      <w:r>
        <w:rPr>
          <w:b/>
        </w:rPr>
        <w:t>./201</w:t>
      </w:r>
      <w:r w:rsidR="003D4B65">
        <w:rPr>
          <w:b/>
          <w:lang/>
        </w:rPr>
        <w:t>8</w:t>
      </w:r>
      <w:r w:rsidRPr="00F86E71">
        <w:rPr>
          <w:b/>
        </w:rPr>
        <w:t xml:space="preserve">.год.М.с. </w:t>
      </w:r>
      <w:r>
        <w:rPr>
          <w:b/>
          <w:lang/>
        </w:rPr>
        <w:t xml:space="preserve">на </w:t>
      </w:r>
      <w:r w:rsidRPr="00F86E71">
        <w:rPr>
          <w:b/>
        </w:rPr>
        <w:t>ПЗЗ Гроздијанка Мирковић</w:t>
      </w:r>
    </w:p>
    <w:p w:rsidR="00EE6A5B" w:rsidRPr="00055550" w:rsidRDefault="00EE6A5B" w:rsidP="00C50B7F">
      <w:pPr>
        <w:pStyle w:val="BodyText"/>
        <w:jc w:val="both"/>
        <w:rPr>
          <w:b/>
          <w:lang w:val="ru-RU"/>
        </w:rPr>
      </w:pPr>
    </w:p>
    <w:tbl>
      <w:tblPr>
        <w:tblpPr w:leftFromText="180" w:rightFromText="180" w:vertAnchor="page" w:horzAnchor="margin" w:tblpXSpec="center" w:tblpY="2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3"/>
        <w:gridCol w:w="2683"/>
        <w:gridCol w:w="1838"/>
        <w:gridCol w:w="1982"/>
      </w:tblGrid>
      <w:tr w:rsidR="00C0593C" w:rsidRPr="00717530" w:rsidTr="00D904C6">
        <w:tc>
          <w:tcPr>
            <w:tcW w:w="3085" w:type="dxa"/>
            <w:shd w:val="clear" w:color="auto" w:fill="auto"/>
          </w:tcPr>
          <w:p w:rsidR="00C0593C" w:rsidRPr="00717530" w:rsidRDefault="00C0593C" w:rsidP="00D904C6">
            <w:pPr>
              <w:ind w:left="142" w:hanging="142"/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Активности</w:t>
            </w:r>
          </w:p>
        </w:tc>
        <w:tc>
          <w:tcPr>
            <w:tcW w:w="2693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Носиоци</w:t>
            </w:r>
          </w:p>
        </w:tc>
        <w:tc>
          <w:tcPr>
            <w:tcW w:w="1843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Време и место</w:t>
            </w:r>
          </w:p>
        </w:tc>
        <w:tc>
          <w:tcPr>
            <w:tcW w:w="1985" w:type="dxa"/>
            <w:shd w:val="clear" w:color="auto" w:fill="auto"/>
          </w:tcPr>
          <w:p w:rsidR="00C0593C" w:rsidRPr="00717530" w:rsidRDefault="00C0593C" w:rsidP="00D904C6">
            <w:pPr>
              <w:rPr>
                <w:rFonts w:cs="Calibri"/>
                <w:b/>
              </w:rPr>
            </w:pPr>
            <w:r w:rsidRPr="00717530">
              <w:rPr>
                <w:rFonts w:cs="Calibri"/>
                <w:b/>
              </w:rPr>
              <w:t>Начин остваривања</w:t>
            </w:r>
          </w:p>
        </w:tc>
      </w:tr>
      <w:tr w:rsidR="00C0593C" w:rsidRPr="006374E4" w:rsidTr="00D904C6">
        <w:tc>
          <w:tcPr>
            <w:tcW w:w="3085" w:type="dxa"/>
            <w:shd w:val="clear" w:color="auto" w:fill="auto"/>
          </w:tcPr>
          <w:p w:rsidR="00C0593C" w:rsidRPr="006374E4" w:rsidRDefault="00C0593C" w:rsidP="00D904C6">
            <w:pPr>
              <w:ind w:left="142" w:hanging="142"/>
              <w:rPr>
                <w:rFonts w:cs="Calibri"/>
              </w:rPr>
            </w:pPr>
            <w:r w:rsidRPr="006374E4">
              <w:rPr>
                <w:rFonts w:cs="Calibri"/>
              </w:rPr>
              <w:t>Општи родитељски састанак</w:t>
            </w:r>
          </w:p>
        </w:tc>
        <w:tc>
          <w:tcPr>
            <w:tcW w:w="269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  <w:lang w:val="en-US"/>
              </w:rPr>
            </w:pPr>
            <w:r w:rsidRPr="006374E4">
              <w:rPr>
                <w:rFonts w:cs="Calibri"/>
              </w:rPr>
              <w:t xml:space="preserve">Директор, стоматолог  Вера Мартиновић, педијатар, родитељи, васпитачи м.с ПЗЗ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Г. Мирковић</w:t>
            </w:r>
          </w:p>
        </w:tc>
        <w:tc>
          <w:tcPr>
            <w:tcW w:w="184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01.09.201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Сала вртића</w:t>
            </w:r>
          </w:p>
        </w:tc>
        <w:tc>
          <w:tcPr>
            <w:tcW w:w="198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  <w:tr w:rsidR="00C0593C" w:rsidRPr="006374E4" w:rsidTr="00D904C6">
        <w:tc>
          <w:tcPr>
            <w:tcW w:w="3085" w:type="dxa"/>
            <w:shd w:val="clear" w:color="auto" w:fill="auto"/>
          </w:tcPr>
          <w:p w:rsidR="00C0593C" w:rsidRPr="006374E4" w:rsidRDefault="00C0593C" w:rsidP="00D904C6">
            <w:pPr>
              <w:ind w:left="142" w:hanging="142"/>
              <w:rPr>
                <w:rFonts w:cs="Calibri"/>
                <w:lang w:val="en-US"/>
              </w:rPr>
            </w:pPr>
            <w:r w:rsidRPr="006374E4">
              <w:rPr>
                <w:rFonts w:cs="Calibri"/>
              </w:rPr>
              <w:t xml:space="preserve">Посета стоматолога </w:t>
            </w:r>
          </w:p>
          <w:p w:rsidR="00C0593C" w:rsidRPr="006374E4" w:rsidRDefault="00C0593C" w:rsidP="00D904C6">
            <w:pPr>
              <w:ind w:left="142" w:hanging="142"/>
              <w:rPr>
                <w:rFonts w:cs="Calibri"/>
              </w:rPr>
            </w:pPr>
            <w:r w:rsidRPr="006374E4">
              <w:rPr>
                <w:rFonts w:cs="Calibri"/>
              </w:rPr>
              <w:t>В. Мартиновић и упознавање са децом у свим васпитним групама</w:t>
            </w:r>
          </w:p>
        </w:tc>
        <w:tc>
          <w:tcPr>
            <w:tcW w:w="269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стома</w:t>
            </w:r>
            <w:r>
              <w:rPr>
                <w:rFonts w:cs="Calibri"/>
              </w:rPr>
              <w:t>толог Вера Мартиновић,</w:t>
            </w:r>
            <w:r w:rsidRPr="006374E4">
              <w:rPr>
                <w:rFonts w:cs="Calibri"/>
              </w:rPr>
              <w:t xml:space="preserve">  деца</w:t>
            </w:r>
            <w:r w:rsidRPr="006374E4">
              <w:rPr>
                <w:rFonts w:cs="Calibri"/>
                <w:lang w:val="en-US"/>
              </w:rPr>
              <w:t xml:space="preserve">, </w:t>
            </w:r>
            <w:r w:rsidRPr="006374E4">
              <w:rPr>
                <w:rFonts w:cs="Calibri"/>
              </w:rPr>
              <w:t xml:space="preserve">мед. сестре, васпитач м.с ПЗЗ Г. Мирковић, </w:t>
            </w:r>
          </w:p>
        </w:tc>
        <w:tc>
          <w:tcPr>
            <w:tcW w:w="184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12.09.201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радних соба у објекту</w:t>
            </w:r>
          </w:p>
        </w:tc>
        <w:tc>
          <w:tcPr>
            <w:tcW w:w="198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</w:tbl>
    <w:p w:rsidR="00C0593C" w:rsidRPr="00EE6A5B" w:rsidRDefault="00C0593C" w:rsidP="00EE6A5B">
      <w:pPr>
        <w:rPr>
          <w:rFonts w:cs="Calibri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268"/>
        <w:gridCol w:w="1853"/>
        <w:gridCol w:w="2400"/>
      </w:tblGrid>
      <w:tr w:rsidR="00C0593C" w:rsidRPr="006374E4" w:rsidTr="00EE6A5B">
        <w:trPr>
          <w:trHeight w:val="1400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Мерење ТТ и ТВ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</w:t>
            </w:r>
            <w:r w:rsidRPr="006374E4">
              <w:rPr>
                <w:rFonts w:cs="Calibri"/>
                <w:lang w:val="en-US"/>
              </w:rPr>
              <w:t xml:space="preserve">, </w:t>
            </w:r>
            <w:r w:rsidRPr="006374E4">
              <w:rPr>
                <w:rFonts w:cs="Calibri"/>
              </w:rPr>
              <w:t>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Септембар</w:t>
            </w:r>
          </w:p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Радне собе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14.09-25.09.2017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Уписивање добијених параметара у здравствени лист детета</w:t>
            </w:r>
          </w:p>
        </w:tc>
      </w:tr>
      <w:tr w:rsidR="00C0593C" w:rsidRPr="006374E4" w:rsidTr="00EE6A5B">
        <w:trPr>
          <w:trHeight w:val="1400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Информативни састанак са кухињским особљем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Кухињско особље и м.с.ППЗ Гроздијанка 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Септембар, канцеларија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Извештај, </w:t>
            </w:r>
          </w:p>
        </w:tc>
      </w:tr>
      <w:tr w:rsidR="00C0593C" w:rsidRPr="006374E4" w:rsidTr="00EE6A5B">
        <w:trPr>
          <w:trHeight w:val="312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стоматолога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В.Мартиновић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Разговор,демонстрација прегледа-Ја у улози стоматолога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71043F">
              <w:rPr>
                <w:rFonts w:cs="Calibri"/>
              </w:rPr>
              <w:t>Директор, стомат</w:t>
            </w:r>
            <w:r>
              <w:rPr>
                <w:rFonts w:cs="Calibri"/>
              </w:rPr>
              <w:t>олог Вера Мартиновић,</w:t>
            </w:r>
            <w:r w:rsidRPr="0071043F">
              <w:rPr>
                <w:rFonts w:cs="Calibri"/>
              </w:rPr>
              <w:t xml:space="preserve"> деца, мед. сестре, васпитач м.с ПЗЗ Г. Мирковић,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10.10.-13.10.2017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радних соба у објекту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Извештај, фотографије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Обележавање светског дана здраве хране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родитељи, васпитачи, деца, 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1</w:t>
            </w:r>
            <w:r w:rsidRPr="006374E4">
              <w:rPr>
                <w:rFonts w:cs="Calibri"/>
                <w:lang w:val="en-US"/>
              </w:rPr>
              <w:t>7</w:t>
            </w:r>
            <w:r w:rsidRPr="006374E4">
              <w:rPr>
                <w:rFonts w:cs="Calibri"/>
              </w:rPr>
              <w:t>.10.201</w:t>
            </w:r>
            <w:r>
              <w:rPr>
                <w:rFonts w:cs="Calibri"/>
              </w:rPr>
              <w:t>7</w:t>
            </w:r>
            <w:r w:rsidRPr="006374E4">
              <w:rPr>
                <w:rFonts w:cs="Calibri"/>
              </w:rPr>
              <w:t xml:space="preserve"> г.</w:t>
            </w:r>
            <w:r w:rsidRPr="006374E4">
              <w:rPr>
                <w:rFonts w:cs="Calibri"/>
                <w:lang w:val="en-US"/>
              </w:rPr>
              <w:t>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Простор у холу вртића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ПУ-Баточина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Фестивал здраве хране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Директор,</w:t>
            </w:r>
            <w:r w:rsidRPr="006374E4">
              <w:rPr>
                <w:rFonts w:cs="Calibri"/>
              </w:rPr>
              <w:t>м.с ПЗЗ Г.Мирковић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19.10.2017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Извештај</w:t>
            </w:r>
          </w:p>
        </w:tc>
      </w:tr>
      <w:tr w:rsidR="00C0593C" w:rsidRPr="006374E4" w:rsidTr="00EE6A5B">
        <w:trPr>
          <w:trHeight w:val="1182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lastRenderedPageBreak/>
              <w:t>Посета стоматолога и преглед  зуба деци</w:t>
            </w:r>
            <w:r>
              <w:rPr>
                <w:rFonts w:cs="Calibri"/>
              </w:rPr>
              <w:t xml:space="preserve"> свих</w:t>
            </w:r>
            <w:r w:rsidRPr="006374E4">
              <w:rPr>
                <w:rFonts w:cs="Calibri"/>
              </w:rPr>
              <w:t xml:space="preserve"> васпитиних група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Стоматолог, деца, васпитачи, 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20.10.2017</w:t>
            </w:r>
            <w:r w:rsidRPr="006374E4">
              <w:rPr>
                <w:rFonts w:cs="Calibri"/>
              </w:rPr>
              <w:t xml:space="preserve"> г., Радне собе у установи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</w:t>
            </w:r>
          </w:p>
        </w:tc>
      </w:tr>
      <w:tr w:rsidR="00C0593C" w:rsidRPr="006374E4" w:rsidTr="00EE6A5B">
        <w:trPr>
          <w:trHeight w:val="1182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Посета </w:t>
            </w:r>
            <w:r>
              <w:rPr>
                <w:rFonts w:cs="Calibri"/>
              </w:rPr>
              <w:t>стоматолога и прглед зуба деци ППГ група,Сараново,Доња Рача,Велико Крчмаре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Стоматолог, деца, васпитачи, 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853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13.10.-19.10.2017 г., Радна соба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6374E4" w:rsidTr="00EE6A5B">
        <w:trPr>
          <w:trHeight w:val="516"/>
        </w:trPr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Обилазак и преглед деце ППГ групе у подручним одељењима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Педијатар, васпитачи, деца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27.10.2017</w:t>
            </w:r>
            <w:r w:rsidRPr="006374E4">
              <w:rPr>
                <w:rFonts w:cs="Calibri"/>
              </w:rPr>
              <w:t xml:space="preserve"> г.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Сараново,В. Крчмаре,</w:t>
            </w:r>
            <w:r w:rsidRPr="006374E4">
              <w:rPr>
                <w:rFonts w:cs="Calibri"/>
              </w:rPr>
              <w:t>Д.</w:t>
            </w:r>
            <w:r>
              <w:rPr>
                <w:rFonts w:cs="Calibri"/>
              </w:rPr>
              <w:t>Рача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6374E4" w:rsidTr="00EE6A5B">
        <w:trPr>
          <w:trHeight w:val="516"/>
        </w:trPr>
        <w:tc>
          <w:tcPr>
            <w:tcW w:w="311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Присуство стручном скупу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СУМСПУС-Дибчибаре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Презентација рада ,,За лепши осмех сваког од нас''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мсс, пзз.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васпитач Н.Павловић</w:t>
            </w:r>
          </w:p>
        </w:tc>
        <w:tc>
          <w:tcPr>
            <w:tcW w:w="1853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08.11.-10.11.2017</w:t>
            </w:r>
          </w:p>
        </w:tc>
        <w:tc>
          <w:tcPr>
            <w:tcW w:w="2400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Извештај и потврда</w:t>
            </w:r>
          </w:p>
        </w:tc>
      </w:tr>
      <w:tr w:rsidR="00C0593C" w:rsidRPr="006374E4" w:rsidTr="00EE6A5B">
        <w:tc>
          <w:tcPr>
            <w:tcW w:w="311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Јутарње телесно вежбање за развој мишића</w:t>
            </w:r>
          </w:p>
        </w:tc>
        <w:tc>
          <w:tcPr>
            <w:tcW w:w="2268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васпитачи, м.с ПЗЗ Г. Мирковић</w:t>
            </w:r>
          </w:p>
        </w:tc>
        <w:tc>
          <w:tcPr>
            <w:tcW w:w="1853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Током године</w:t>
            </w:r>
          </w:p>
        </w:tc>
        <w:tc>
          <w:tcPr>
            <w:tcW w:w="2400" w:type="dxa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</w:tbl>
    <w:p w:rsidR="00C0593C" w:rsidRPr="00C5316E" w:rsidRDefault="00C0593C" w:rsidP="00C0593C">
      <w:pPr>
        <w:rPr>
          <w:lang/>
        </w:rPr>
      </w:pPr>
    </w:p>
    <w:tbl>
      <w:tblPr>
        <w:tblW w:w="0" w:type="auto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4"/>
        <w:gridCol w:w="2307"/>
        <w:gridCol w:w="1759"/>
        <w:gridCol w:w="2587"/>
      </w:tblGrid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педијатра О.Илић установи,савети,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препоруке</w:t>
            </w:r>
          </w:p>
        </w:tc>
        <w:tc>
          <w:tcPr>
            <w:tcW w:w="2307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Директор,педијатар,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ind w:left="-2"/>
              <w:rPr>
                <w:rFonts w:cs="Calibri"/>
              </w:rPr>
            </w:pPr>
            <w:r>
              <w:rPr>
                <w:rFonts w:cs="Calibri"/>
              </w:rPr>
              <w:t>27.11.2017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Вежбе за превенцију равних стопала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 током године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Мерење ТТ и ТВ,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Уписивање добијених параметара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Радна соба 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</w:tc>
      </w:tr>
      <w:tr w:rsidR="00C0593C" w:rsidRPr="003C115F" w:rsidTr="00EE6A5B">
        <w:trPr>
          <w:trHeight w:val="2744"/>
          <w:jc w:val="center"/>
        </w:trPr>
        <w:tc>
          <w:tcPr>
            <w:tcW w:w="305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Презентација васпитачима и м. сестрама са стручног скупа аутора Др. Владе Симића-Хитна помоћ Београд </w:t>
            </w: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Д</w:t>
            </w:r>
            <w:r w:rsidRPr="006374E4">
              <w:rPr>
                <w:rFonts w:cs="Calibri"/>
              </w:rPr>
              <w:t>иректор, васпитачи и мед. сестре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Канцеларија у вртићу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11.01.2018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3C115F" w:rsidTr="00EE6A5B">
        <w:trPr>
          <w:trHeight w:val="693"/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Обележавање ,,Светски дан вода''</w:t>
            </w:r>
          </w:p>
          <w:p w:rsidR="00C0593C" w:rsidRPr="009C202F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Календар здравља</w:t>
            </w:r>
          </w:p>
        </w:tc>
        <w:tc>
          <w:tcPr>
            <w:tcW w:w="2307" w:type="dxa"/>
            <w:shd w:val="clear" w:color="auto" w:fill="auto"/>
          </w:tcPr>
          <w:p w:rsidR="00C0593C" w:rsidRPr="00823C77" w:rsidRDefault="00C0593C" w:rsidP="00D904C6">
            <w:pPr>
              <w:rPr>
                <w:rFonts w:cs="Calibri"/>
              </w:rPr>
            </w:pPr>
            <w:r w:rsidRPr="00823C77">
              <w:rPr>
                <w:rFonts w:cs="Calibri"/>
              </w:rPr>
              <w:t>Директор, деца васпитачи, м.с ПЗЗ Г. Мирковић</w:t>
            </w:r>
          </w:p>
        </w:tc>
        <w:tc>
          <w:tcPr>
            <w:tcW w:w="1759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Март,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22.03.2018</w:t>
            </w:r>
          </w:p>
          <w:p w:rsidR="00C0593C" w:rsidRPr="00823C77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</w:t>
            </w:r>
          </w:p>
        </w:tc>
        <w:tc>
          <w:tcPr>
            <w:tcW w:w="2587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Пано у холу вртића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Изложба дечијих радова</w:t>
            </w:r>
          </w:p>
        </w:tc>
      </w:tr>
      <w:tr w:rsidR="00C0593C" w:rsidRPr="003C115F" w:rsidTr="00EE6A5B">
        <w:trPr>
          <w:trHeight w:val="3158"/>
          <w:jc w:val="center"/>
        </w:trPr>
        <w:tc>
          <w:tcPr>
            <w:tcW w:w="3054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Мерење ТТ и ТВ,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Праћене физичког раста и развоја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30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 васпитачи, м.с ПЗЗ Г. Мирковић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1759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Радна соба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 xml:space="preserve">Март </w:t>
            </w:r>
          </w:p>
        </w:tc>
        <w:tc>
          <w:tcPr>
            <w:tcW w:w="2587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Упис.</w:t>
            </w:r>
            <w:r w:rsidRPr="00823C77">
              <w:rPr>
                <w:rFonts w:cs="Calibri"/>
              </w:rPr>
              <w:t xml:space="preserve"> доб</w:t>
            </w:r>
            <w:r>
              <w:rPr>
                <w:rFonts w:cs="Calibri"/>
              </w:rPr>
              <w:t>ијених параметара у здрав.</w:t>
            </w:r>
            <w:r w:rsidRPr="00823C77">
              <w:rPr>
                <w:rFonts w:cs="Calibri"/>
              </w:rPr>
              <w:t>лист детета</w:t>
            </w:r>
          </w:p>
        </w:tc>
      </w:tr>
    </w:tbl>
    <w:p w:rsidR="00C0593C" w:rsidRPr="009C202F" w:rsidRDefault="00C0593C" w:rsidP="00C0593C"/>
    <w:tbl>
      <w:tblPr>
        <w:tblW w:w="9566" w:type="dxa"/>
        <w:jc w:val="center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5"/>
        <w:gridCol w:w="2357"/>
        <w:gridCol w:w="1732"/>
        <w:gridCol w:w="2602"/>
      </w:tblGrid>
      <w:tr w:rsidR="00C0593C" w:rsidRPr="007E1EE3" w:rsidTr="00EE6A5B">
        <w:trPr>
          <w:trHeight w:val="475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Крос деце ППГ у организацији РТС ,,Трка за срећније детињство''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деца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Мај 11.05.2018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Игралиште ,,Карађорђе''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</w:t>
            </w:r>
          </w:p>
        </w:tc>
      </w:tr>
      <w:tr w:rsidR="00C0593C" w:rsidRPr="007E1EE3" w:rsidTr="00EE6A5B">
        <w:trPr>
          <w:trHeight w:val="2200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Систематски преглед зуба деци свих васпитних група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 В. Мартиновић,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14.05.-18.05.2018</w:t>
            </w:r>
            <w:r w:rsidRPr="006374E4">
              <w:rPr>
                <w:rFonts w:cs="Calibri"/>
              </w:rPr>
              <w:t xml:space="preserve"> г. , Стоматолошка ординација Дома здравља, радна соба за млађе узрасте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544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Посета представника ГЗЗЈ Крагујевац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Представници ГЗЗЈ,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21.05.2018</w:t>
            </w:r>
            <w:r w:rsidRPr="006374E4">
              <w:rPr>
                <w:rFonts w:cs="Calibri"/>
              </w:rPr>
              <w:t xml:space="preserve"> г, 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Подела зубих паста деци, фотографије, извештаји</w:t>
            </w:r>
          </w:p>
        </w:tc>
      </w:tr>
      <w:tr w:rsidR="00C0593C" w:rsidRPr="007E1EE3" w:rsidTr="00EE6A5B">
        <w:trPr>
          <w:trHeight w:val="544"/>
          <w:jc w:val="center"/>
        </w:trPr>
        <w:tc>
          <w:tcPr>
            <w:tcW w:w="289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Систематски прегле</w:t>
            </w:r>
            <w:r>
              <w:rPr>
                <w:rFonts w:cs="Calibri"/>
              </w:rPr>
              <w:t>д зуба деци ППГ Сараново,Д.Рача,Велико Крчмаре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Стоматолог В. Мартиновић, деца, васпитач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27.05.-30.05.2018</w:t>
            </w:r>
          </w:p>
          <w:p w:rsidR="00C0593C" w:rsidRPr="00BD312D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1888"/>
          <w:jc w:val="center"/>
        </w:trPr>
        <w:tc>
          <w:tcPr>
            <w:tcW w:w="289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Једнодневна екскурзија Рача-Јагодина-Крагујевац</w:t>
            </w: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Директор, родитељи,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07.06.2018.</w:t>
            </w:r>
          </w:p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Посета ЗОО врту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Позоришна представа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Фотографије, извештај</w:t>
            </w:r>
          </w:p>
        </w:tc>
      </w:tr>
      <w:tr w:rsidR="00C0593C" w:rsidRPr="007E1EE3" w:rsidTr="00EE6A5B">
        <w:trPr>
          <w:trHeight w:val="519"/>
          <w:jc w:val="center"/>
        </w:trPr>
        <w:tc>
          <w:tcPr>
            <w:tcW w:w="2895" w:type="dxa"/>
            <w:shd w:val="clear" w:color="auto" w:fill="auto"/>
          </w:tcPr>
          <w:p w:rsidR="00C0593C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Мерење ТТ и ТВ,</w:t>
            </w:r>
          </w:p>
          <w:p w:rsidR="00C0593C" w:rsidRPr="00BD312D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Праћене физичког раста и развоја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 xml:space="preserve">IV </w:t>
            </w:r>
            <w:r>
              <w:rPr>
                <w:rFonts w:cs="Calibri"/>
              </w:rPr>
              <w:t>квартал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</w:p>
        </w:tc>
        <w:tc>
          <w:tcPr>
            <w:tcW w:w="2464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деца, васпитачи, м.с ПЗЗ Г. Мирковић</w:t>
            </w:r>
          </w:p>
        </w:tc>
        <w:tc>
          <w:tcPr>
            <w:tcW w:w="1445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08.06.2018.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Радна соба</w:t>
            </w:r>
          </w:p>
        </w:tc>
        <w:tc>
          <w:tcPr>
            <w:tcW w:w="2762" w:type="dxa"/>
            <w:shd w:val="clear" w:color="auto" w:fill="auto"/>
          </w:tcPr>
          <w:p w:rsidR="00C0593C" w:rsidRPr="006374E4" w:rsidRDefault="00C0593C" w:rsidP="00D904C6">
            <w:pPr>
              <w:rPr>
                <w:rFonts w:cs="Calibri"/>
              </w:rPr>
            </w:pPr>
            <w:r w:rsidRPr="006374E4">
              <w:rPr>
                <w:rFonts w:cs="Calibri"/>
              </w:rPr>
              <w:t>извештај</w:t>
            </w:r>
          </w:p>
          <w:p w:rsidR="00C0593C" w:rsidRPr="006374E4" w:rsidRDefault="00C0593C" w:rsidP="00D904C6">
            <w:pPr>
              <w:rPr>
                <w:rFonts w:cs="Calibri"/>
              </w:rPr>
            </w:pPr>
            <w:r>
              <w:rPr>
                <w:rFonts w:cs="Calibri"/>
              </w:rPr>
              <w:t>Упис.</w:t>
            </w:r>
            <w:r w:rsidRPr="00823C77">
              <w:rPr>
                <w:rFonts w:cs="Calibri"/>
              </w:rPr>
              <w:t xml:space="preserve"> доб</w:t>
            </w:r>
            <w:r>
              <w:rPr>
                <w:rFonts w:cs="Calibri"/>
              </w:rPr>
              <w:t>ијених параметара у здрав.</w:t>
            </w:r>
            <w:r w:rsidRPr="00823C77">
              <w:rPr>
                <w:rFonts w:cs="Calibri"/>
              </w:rPr>
              <w:t>лист детета</w:t>
            </w:r>
          </w:p>
        </w:tc>
      </w:tr>
    </w:tbl>
    <w:p w:rsidR="00C0593C" w:rsidRDefault="00C0593C" w:rsidP="00C0593C"/>
    <w:p w:rsidR="00C50B7F" w:rsidRPr="00F86E71" w:rsidRDefault="00C50B7F" w:rsidP="00C50B7F">
      <w:pPr>
        <w:rPr>
          <w:b/>
        </w:rPr>
      </w:pPr>
    </w:p>
    <w:p w:rsidR="00C0593C" w:rsidRPr="003F4CF4" w:rsidRDefault="00C0593C" w:rsidP="00C0593C">
      <w:pPr>
        <w:jc w:val="both"/>
      </w:pPr>
      <w:r>
        <w:lastRenderedPageBreak/>
        <w:t>У објекту је 2017/2018 године уписано 240</w:t>
      </w:r>
      <w:r w:rsidRPr="003F4CF4">
        <w:t xml:space="preserve">-оро деце узраста 1-6 година. Родитељи су приликом уписа доставили потребну документацију за упис детета,овај број се увећава током године уписом новог броја деце узраста од 1-5 година. </w:t>
      </w:r>
    </w:p>
    <w:p w:rsidR="00C0593C" w:rsidRPr="003F4CF4" w:rsidRDefault="00C0593C" w:rsidP="00C0593C">
      <w:pPr>
        <w:jc w:val="both"/>
      </w:pPr>
      <w:r w:rsidRPr="003F4CF4">
        <w:t>Безбедност деце - за боравак деце у објекту, свакодневно се проверава сигурност и евентуална оштећења б</w:t>
      </w:r>
      <w:r>
        <w:t>л</w:t>
      </w:r>
      <w:r w:rsidRPr="003F4CF4">
        <w:t xml:space="preserve">аговремено се санирају. Свакодневно се врши увид у безбедност простора у објекту, дворишту, кухињском блоку (пријем и обрада намирница које се користе у припреми оброка). Прање, чишћење, дезинфекција – врши се свакодневно, мокро пребрисавање </w:t>
      </w:r>
      <w:r>
        <w:t xml:space="preserve">површина </w:t>
      </w:r>
      <w:r w:rsidRPr="003F4CF4">
        <w:t xml:space="preserve">више пута у току дана. </w:t>
      </w:r>
    </w:p>
    <w:p w:rsidR="00C0593C" w:rsidRPr="003F4CF4" w:rsidRDefault="00C0593C" w:rsidP="00C0593C">
      <w:pPr>
        <w:jc w:val="both"/>
      </w:pPr>
      <w:r w:rsidRPr="003F4CF4">
        <w:t xml:space="preserve">Лична хигијена – свакодневним увидому личну хигијену деце, хигијену одеће и обуће. Нису уочена одступања која би указивала на потребне активности и разговоре са родитељима. Лична хигијена  запослених, хигијена радне одеће задовољавајућа. </w:t>
      </w:r>
    </w:p>
    <w:p w:rsidR="00C0593C" w:rsidRPr="003F4CF4" w:rsidRDefault="00C0593C" w:rsidP="00C0593C">
      <w:pPr>
        <w:jc w:val="both"/>
      </w:pPr>
      <w:r w:rsidRPr="003F4CF4">
        <w:t>Исхрана- се спроводи по нормативима који су предвиђени за узраст од 1-6 година. Јеловник се планира једном недељноу сарадњи са директором, кухињским особљем (главна куварица). У јеловнику се заступљене намирнице свих група, а такође се води рачуна и о квалитету (свеже намирнице и квантитету). Контролу квалитета оброка врши ГЗЗЈЗ Крагујевац два пута годишње узимањем дневног (доруча</w:t>
      </w:r>
      <w:r>
        <w:t>к</w:t>
      </w:r>
      <w:r w:rsidRPr="003F4CF4">
        <w:t>, ручак, ужина) оброка. Резултати испитивања показују да целокупна енергетска вредност оброка је у прихватљивим границама.</w:t>
      </w:r>
    </w:p>
    <w:p w:rsidR="00C0593C" w:rsidRDefault="00C0593C" w:rsidP="00C0593C">
      <w:pPr>
        <w:jc w:val="both"/>
      </w:pPr>
      <w:r w:rsidRPr="003F4CF4">
        <w:t xml:space="preserve"> Обележавање свестк</w:t>
      </w:r>
      <w:r>
        <w:t>ог дана здраве хране (17.10.2017</w:t>
      </w:r>
      <w:r w:rsidRPr="003F4CF4">
        <w:t>)</w:t>
      </w:r>
    </w:p>
    <w:p w:rsidR="00C0593C" w:rsidRDefault="00C0593C" w:rsidP="00C0593C">
      <w:pPr>
        <w:jc w:val="both"/>
      </w:pPr>
      <w:r>
        <w:t>За децу која имају потешкоћа (нутритивни алергени), саставља се посебан јеловник који квалитетом и заменом намирноца одговара потребама детета.</w:t>
      </w:r>
    </w:p>
    <w:p w:rsidR="00C0593C" w:rsidRDefault="00C0593C" w:rsidP="00C0593C">
      <w:pPr>
        <w:jc w:val="both"/>
      </w:pPr>
      <w:r>
        <w:t>Физичко вежбање и боравак на отвореном су заступљени свакодневно, било као јутарње телесно вежбање, корективне вежбе за превенцију равних стопала или вежбање за развој мишића поједних група.</w:t>
      </w:r>
    </w:p>
    <w:p w:rsidR="00C0593C" w:rsidRDefault="00C0593C" w:rsidP="00C0593C">
      <w:pPr>
        <w:jc w:val="both"/>
      </w:pPr>
      <w:r>
        <w:t>Боравак на отвореном – када год временски услови дозвољавају (било да су то шетње, игре у дворишту, слободне и организоване шетње и игре у парку).</w:t>
      </w:r>
    </w:p>
    <w:p w:rsidR="00C0593C" w:rsidRDefault="00C0593C" w:rsidP="00C0593C">
      <w:pPr>
        <w:jc w:val="both"/>
      </w:pPr>
      <w:r>
        <w:t>Обољевање од инфективних болести – на основу увида у фреквенцију обољевања најчешће су то била обољења горњих дисајних путева (вирусне етиологије)</w:t>
      </w:r>
    </w:p>
    <w:p w:rsidR="00C0593C" w:rsidRDefault="00C0593C" w:rsidP="00C0593C">
      <w:pPr>
        <w:jc w:val="both"/>
      </w:pPr>
      <w:r>
        <w:t>Имунизација – увидом у здравствене потврде прилоком уписа деце може се  видети да су сва деца уредно вакцинисана за узраст.</w:t>
      </w:r>
    </w:p>
    <w:p w:rsidR="00C0593C" w:rsidRDefault="00C0593C" w:rsidP="00C0593C">
      <w:pPr>
        <w:jc w:val="both"/>
      </w:pPr>
      <w:r>
        <w:t>Сарадња са стручним службама -  са педијатријом Дома здравља – разговори, препоруке, савет у вези здравља и исхране деце са стоматологом – посета стоматолога више пута у току године, разговор са децом, систематски преглед зуба деци свих васпитних група, издвање потврда о стању зуба деци ППП, отварање картона, препоруке и савети родитељима.</w:t>
      </w:r>
    </w:p>
    <w:p w:rsidR="00C0593C" w:rsidRDefault="00C0593C" w:rsidP="00C0593C">
      <w:pPr>
        <w:jc w:val="both"/>
      </w:pPr>
      <w:r>
        <w:t>Служба ГЗЗЈЗ Крагујевац – служба хигијене и епидемиологије – контрола хигијенског стања објекта једном месечно, узимање готовог јела/ручка на микробиологију и испитивање.</w:t>
      </w:r>
    </w:p>
    <w:p w:rsidR="00C0593C" w:rsidRDefault="00C0593C" w:rsidP="00C0593C">
      <w:pPr>
        <w:jc w:val="both"/>
      </w:pPr>
      <w:r>
        <w:t>Добијени резултати узетих брисева у објекту показују добру примену хигијенских принципа, а узорак готовог јела је здравствено безбедан.</w:t>
      </w:r>
    </w:p>
    <w:p w:rsidR="00C0593C" w:rsidRDefault="00C0593C" w:rsidP="00C0593C">
      <w:pPr>
        <w:jc w:val="both"/>
      </w:pPr>
      <w:r>
        <w:t>Посета лекара ГЗЗЈЗ Крагујевац – превентивно стоматолошка слижба – обележавање недеље оралног здравља – подела зубних посета деци ППГ.</w:t>
      </w:r>
    </w:p>
    <w:p w:rsidR="00C50B7F" w:rsidRPr="00D14173" w:rsidRDefault="00C0593C" w:rsidP="00C50B7F">
      <w:pPr>
        <w:jc w:val="both"/>
      </w:pPr>
      <w:r>
        <w:t xml:space="preserve">Сарадња  са родитељима – кроз свакодневне разговоре у смислу размене информација о здравственом стању детета, променама, навикама (нутритивне алергије), алергијске реакције на аеробне алергене (узимање потребне терапије). По потреби услед евентуалне промене здравственог стања детета (повишена температура, повраћање или друге промене </w:t>
      </w:r>
      <w:r>
        <w:lastRenderedPageBreak/>
        <w:t xml:space="preserve">родитељ се обавештава о здравественом стању и позива да преузме дете). На превентивном здравственом паноу истакнуте су активности у току месеца путам којих родитељи могу да се иформишу. </w:t>
      </w:r>
    </w:p>
    <w:p w:rsidR="00C50B7F" w:rsidRPr="00F86E71" w:rsidRDefault="00C50B7F" w:rsidP="00C50B7F">
      <w:pPr>
        <w:pStyle w:val="Heading5"/>
        <w:jc w:val="both"/>
        <w:rPr>
          <w:i w:val="0"/>
          <w:sz w:val="24"/>
          <w:szCs w:val="24"/>
          <w:lang w:val="en-US"/>
        </w:rPr>
      </w:pPr>
      <w:r w:rsidRPr="00F86E71">
        <w:rPr>
          <w:i w:val="0"/>
          <w:sz w:val="24"/>
          <w:szCs w:val="24"/>
          <w:lang w:val="sr-Cyrl-CS"/>
        </w:rPr>
        <w:t>3.4.  Исхрана, број и врста оброка: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Исхрана деце у предшколским установама је предуслов за психосоматски раст и развој детета, за пуно здравље и добро расположење. Исхрана се планирала уз поштовање физиолошких норматива детета. Јеловник се планирао сваке недеље како би се набавиле свеже намирнице, које су неопходне да задовоље квалитет и квантитет у исхрани деце.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У планирању исхране деце придржавали смо се правилника о нормативу друштвене</w:t>
      </w:r>
      <w:r>
        <w:rPr>
          <w:lang w:val="sr-Cyrl-CS"/>
        </w:rPr>
        <w:t xml:space="preserve"> исхране у установама за децу.</w:t>
      </w:r>
      <w:r w:rsidRPr="00F86E71">
        <w:rPr>
          <w:lang w:val="sr-Cyrl-CS"/>
        </w:rPr>
        <w:t xml:space="preserve"> Деца у вртићу имају три оброка са следећим редоследом:</w:t>
      </w:r>
    </w:p>
    <w:p w:rsidR="00C50B7F" w:rsidRPr="00F86E71" w:rsidRDefault="00C50B7F" w:rsidP="00C50B7F">
      <w:pPr>
        <w:pStyle w:val="ListBullet2"/>
        <w:rPr>
          <w:lang w:val="ru-RU"/>
        </w:rPr>
      </w:pPr>
      <w:r w:rsidRPr="00F86E71">
        <w:t xml:space="preserve">ДОРУЧАК: 08.00 - </w:t>
      </w:r>
      <w:r w:rsidRPr="00F86E71">
        <w:rPr>
          <w:lang w:val="ru-RU"/>
        </w:rPr>
        <w:t>8,30</w:t>
      </w:r>
    </w:p>
    <w:p w:rsidR="00C50B7F" w:rsidRPr="00F86E71" w:rsidRDefault="00C50B7F" w:rsidP="00C50B7F">
      <w:pPr>
        <w:pStyle w:val="ListBullet2"/>
        <w:rPr>
          <w:lang w:val="ru-RU"/>
        </w:rPr>
      </w:pPr>
      <w:r w:rsidRPr="00F86E71">
        <w:t>РУЧАК      :11.00 – 11,30</w:t>
      </w:r>
    </w:p>
    <w:p w:rsidR="00C50B7F" w:rsidRPr="00F86E71" w:rsidRDefault="00C50B7F" w:rsidP="00C50B7F">
      <w:pPr>
        <w:pStyle w:val="ListBullet2"/>
      </w:pPr>
      <w:r w:rsidRPr="00F86E71">
        <w:t>УЖИНУ :   13.30 – 14,00 часова.</w:t>
      </w:r>
    </w:p>
    <w:p w:rsidR="00C50B7F" w:rsidRPr="00F86E71" w:rsidRDefault="00C50B7F" w:rsidP="00C50B7F">
      <w:pPr>
        <w:pStyle w:val="ListBullet2"/>
        <w:numPr>
          <w:ilvl w:val="0"/>
          <w:numId w:val="0"/>
        </w:num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У јасленој групи користила се и додатна ужина  у зависности од индивидуалних потреба деце за храном. </w:t>
      </w:r>
      <w:r w:rsidRPr="00F86E71">
        <w:t xml:space="preserve">Деца  у  полудневном боравку  имају један  оброк дневно од 10,30 до 11,00 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Објекти  у сеоским  срединама обезбеђивале су ужину преко школа у чијим се просторијама организује припремни предшколски програм.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ru-RU"/>
        </w:rPr>
        <w:t>У кухињи се сваког другог месеца радила интерна бактериолошка контрола намирница. Узиман је узорак хране ради микробиолошког и хемиског испитивања у ЗЗЈЗ-Крагујевац. Узимали су се брисеви са посуђа, радних површина, играчака, постељине, руку запослених радника и сл.. На тај начин се вршила провера хигијене у кухињи, као и у установи. Узорци хране  се чувају  у фрижидеру 72 сата након обраде- контролни узорак.</w:t>
      </w: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IV</w:t>
      </w:r>
      <w:r w:rsidRPr="00F86E71">
        <w:rPr>
          <w:sz w:val="24"/>
          <w:szCs w:val="24"/>
          <w:lang w:val="sr-Cyrl-CS"/>
        </w:rPr>
        <w:t>ВАСПИТНО – ОБРАЗОВНИ РАД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Полазиште у конципирању васпитно-образовног рада су Основе програма са истицањем схватања детета, улоге васпитача, њиховом међусобном односу поштујући претходно искуство деце, родитеља и васпитача.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Карактеристика васпитно-образовног рада је развијање отвореног система делатности осетљивог на потребе и промене, развијање процеса непосредног рада са децом, негујући сталну везу са претходним искуством.</w:t>
      </w:r>
    </w:p>
    <w:p w:rsidR="00C50B7F" w:rsidRPr="00F86E71" w:rsidRDefault="00C50B7F" w:rsidP="00C50B7F">
      <w:pPr>
        <w:pStyle w:val="BodyText"/>
        <w:jc w:val="both"/>
      </w:pPr>
      <w:r w:rsidRPr="00F86E71">
        <w:rPr>
          <w:lang w:val="sr-Cyrl-CS"/>
        </w:rPr>
        <w:t>Основни циљ васпитно-образовног рада је био поштовање дечјих потреба, жеља, интересовања, уважавање сугестија, питања и реакције деце као полазиште и усмерење за рад. У таквом социјалном контексту деца су кроз интеракцију и кооперацију са одраслима одрастала у срећне и задовољне личности.</w:t>
      </w:r>
    </w:p>
    <w:p w:rsidR="00C50B7F" w:rsidRPr="00F86E71" w:rsidRDefault="00C50B7F" w:rsidP="00C50B7F">
      <w:pPr>
        <w:pStyle w:val="Heading3"/>
        <w:rPr>
          <w:rFonts w:ascii="Times New Roman" w:hAnsi="Times New Roman" w:cs="Times New Roman"/>
          <w:sz w:val="24"/>
          <w:szCs w:val="24"/>
          <w:lang w:val="sr-Cyrl-CS"/>
        </w:rPr>
      </w:pPr>
      <w:r w:rsidRPr="00F86E7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>.1. Реализација прогр</w:t>
      </w:r>
      <w:r>
        <w:rPr>
          <w:rFonts w:ascii="Times New Roman" w:hAnsi="Times New Roman" w:cs="Times New Roman"/>
          <w:sz w:val="24"/>
          <w:szCs w:val="24"/>
          <w:lang w:val="sr-Cyrl-CS"/>
        </w:rPr>
        <w:t>ама неге и васпитања деце до 2,5</w:t>
      </w:r>
      <w:r w:rsidRPr="00F86E7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pStyle w:val="BodyText"/>
        <w:rPr>
          <w:b/>
          <w:lang w:val="sr-Cyrl-CS"/>
        </w:rPr>
      </w:pPr>
      <w:r w:rsidRPr="00F86E71">
        <w:rPr>
          <w:b/>
          <w:lang w:val="sr-Cyrl-CS"/>
        </w:rPr>
        <w:t>М</w:t>
      </w:r>
      <w:r>
        <w:rPr>
          <w:b/>
          <w:lang w:val="sr-Cyrl-CS"/>
        </w:rPr>
        <w:t>лађа и старија</w:t>
      </w:r>
      <w:r w:rsidRPr="00F86E71">
        <w:rPr>
          <w:b/>
          <w:lang w:val="sr-Cyrl-CS"/>
        </w:rPr>
        <w:t xml:space="preserve"> јаслена група-узраст деце од </w:t>
      </w:r>
      <w:r>
        <w:rPr>
          <w:b/>
          <w:lang w:val="sr-Cyrl-CS"/>
        </w:rPr>
        <w:t>1</w:t>
      </w:r>
      <w:r w:rsidRPr="00F86E71">
        <w:rPr>
          <w:b/>
          <w:lang w:val="sr-Cyrl-CS"/>
        </w:rPr>
        <w:t>1</w:t>
      </w:r>
      <w:r>
        <w:rPr>
          <w:b/>
          <w:lang w:val="sr-Cyrl-CS"/>
        </w:rPr>
        <w:t xml:space="preserve"> месеци </w:t>
      </w:r>
      <w:r w:rsidRPr="00F86E71">
        <w:rPr>
          <w:b/>
          <w:lang w:val="sr-Cyrl-CS"/>
        </w:rPr>
        <w:t>-</w:t>
      </w:r>
      <w:r>
        <w:rPr>
          <w:b/>
          <w:lang w:val="sr-Cyrl-CS"/>
        </w:rPr>
        <w:t xml:space="preserve"> 2,5  године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>Мед.сестре-васпитачи и васпитач: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 xml:space="preserve">1. </w:t>
      </w:r>
      <w:r w:rsidRPr="00F86E71">
        <w:rPr>
          <w:lang w:val="sr-Cyrl-CS"/>
        </w:rPr>
        <w:t>Јелена  Тимотијевић</w:t>
      </w:r>
    </w:p>
    <w:p w:rsidR="00C50B7F" w:rsidRPr="00FB72F2" w:rsidRDefault="00C50B7F" w:rsidP="00C50B7F">
      <w:pPr>
        <w:pStyle w:val="BodyText"/>
        <w:rPr>
          <w:lang/>
        </w:rPr>
      </w:pPr>
      <w:r>
        <w:rPr>
          <w:lang w:val="sr-Cyrl-CS"/>
        </w:rPr>
        <w:lastRenderedPageBreak/>
        <w:t>2</w:t>
      </w:r>
      <w:r w:rsidRPr="00F86E71">
        <w:rPr>
          <w:lang w:val="sr-Cyrl-CS"/>
        </w:rPr>
        <w:t>.</w:t>
      </w:r>
      <w:r w:rsidR="00FB72F2">
        <w:rPr>
          <w:lang/>
        </w:rPr>
        <w:t>Катарина Дугић</w:t>
      </w:r>
    </w:p>
    <w:p w:rsidR="00C50B7F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>3. Љубина Траиловић</w:t>
      </w:r>
    </w:p>
    <w:p w:rsidR="00C50B7F" w:rsidRPr="00F86E71" w:rsidRDefault="00C50B7F" w:rsidP="00C50B7F">
      <w:pPr>
        <w:pStyle w:val="BodyText"/>
        <w:rPr>
          <w:lang w:val="sr-Cyrl-CS"/>
        </w:rPr>
      </w:pPr>
      <w:r>
        <w:rPr>
          <w:lang w:val="sr-Cyrl-CS"/>
        </w:rPr>
        <w:t xml:space="preserve">4. Ивана Цветковић </w:t>
      </w:r>
    </w:p>
    <w:p w:rsidR="00C50B7F" w:rsidRPr="00F86E71" w:rsidRDefault="00C50B7F" w:rsidP="00C50B7F">
      <w:pPr>
        <w:tabs>
          <w:tab w:val="left" w:pos="6360"/>
        </w:tabs>
        <w:rPr>
          <w:b/>
        </w:rPr>
      </w:pPr>
      <w:r w:rsidRPr="00F86E71">
        <w:rPr>
          <w:b/>
        </w:rPr>
        <w:t>Извештај о реализацији плана рада Акт</w:t>
      </w:r>
      <w:r w:rsidR="0065199E">
        <w:rPr>
          <w:b/>
        </w:rPr>
        <w:t xml:space="preserve">ива мед. </w:t>
      </w:r>
      <w:r w:rsidR="0065199E">
        <w:rPr>
          <w:b/>
          <w:lang/>
        </w:rPr>
        <w:t>с</w:t>
      </w:r>
      <w:r>
        <w:rPr>
          <w:b/>
        </w:rPr>
        <w:t>естара</w:t>
      </w:r>
      <w:r>
        <w:rPr>
          <w:b/>
          <w:lang/>
        </w:rPr>
        <w:t xml:space="preserve"> васпитача</w:t>
      </w:r>
      <w:r>
        <w:rPr>
          <w:b/>
        </w:rPr>
        <w:t xml:space="preserve"> за радну   201</w:t>
      </w:r>
      <w:r w:rsidR="00FB72F2">
        <w:rPr>
          <w:b/>
          <w:lang/>
        </w:rPr>
        <w:t>7</w:t>
      </w:r>
      <w:r>
        <w:rPr>
          <w:b/>
          <w:lang/>
        </w:rPr>
        <w:t>.</w:t>
      </w:r>
      <w:r>
        <w:rPr>
          <w:b/>
        </w:rPr>
        <w:t>/201</w:t>
      </w:r>
      <w:r w:rsidR="00FB72F2">
        <w:rPr>
          <w:b/>
          <w:lang/>
        </w:rPr>
        <w:t>8</w:t>
      </w:r>
      <w:r w:rsidRPr="00F86E71">
        <w:rPr>
          <w:b/>
        </w:rPr>
        <w:t>.год</w:t>
      </w:r>
    </w:p>
    <w:p w:rsidR="00C50B7F" w:rsidRDefault="00C50B7F" w:rsidP="00C50B7F">
      <w:pPr>
        <w:tabs>
          <w:tab w:val="left" w:pos="6360"/>
        </w:tabs>
      </w:pPr>
    </w:p>
    <w:tbl>
      <w:tblPr>
        <w:tblStyle w:val="TableGrid"/>
        <w:tblW w:w="10048" w:type="dxa"/>
        <w:tblLook w:val="04A0"/>
      </w:tblPr>
      <w:tblGrid>
        <w:gridCol w:w="1574"/>
        <w:gridCol w:w="1896"/>
        <w:gridCol w:w="1819"/>
        <w:gridCol w:w="1678"/>
        <w:gridCol w:w="1883"/>
        <w:gridCol w:w="1644"/>
      </w:tblGrid>
      <w:tr w:rsidR="006E0FEA" w:rsidRPr="006E0FEA" w:rsidTr="00C14945">
        <w:tc>
          <w:tcPr>
            <w:tcW w:w="1522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тема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садржаји</w:t>
            </w:r>
          </w:p>
        </w:tc>
        <w:tc>
          <w:tcPr>
            <w:tcW w:w="1717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време</w:t>
            </w:r>
          </w:p>
        </w:tc>
        <w:tc>
          <w:tcPr>
            <w:tcW w:w="1559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место</w:t>
            </w:r>
          </w:p>
        </w:tc>
        <w:tc>
          <w:tcPr>
            <w:tcW w:w="1645" w:type="dxa"/>
          </w:tcPr>
          <w:p w:rsidR="006E0FEA" w:rsidRPr="006E0FEA" w:rsidRDefault="006E0FEA" w:rsidP="00C14945">
            <w:pPr>
              <w:rPr>
                <w:b/>
              </w:rPr>
            </w:pPr>
            <w:r w:rsidRPr="006E0FEA">
              <w:rPr>
                <w:b/>
              </w:rPr>
              <w:t>носиоци</w:t>
            </w:r>
          </w:p>
        </w:tc>
        <w:tc>
          <w:tcPr>
            <w:tcW w:w="1804" w:type="dxa"/>
          </w:tcPr>
          <w:p w:rsidR="006E0FEA" w:rsidRPr="006E0FEA" w:rsidRDefault="006E0FEA" w:rsidP="00C14945">
            <w:pPr>
              <w:rPr>
                <w:b/>
              </w:rPr>
            </w:pPr>
            <w:r>
              <w:rPr>
                <w:b/>
                <w:lang/>
              </w:rPr>
              <w:t>н</w:t>
            </w:r>
            <w:r w:rsidRPr="006E0FEA">
              <w:rPr>
                <w:b/>
              </w:rPr>
              <w:t>ачин</w:t>
            </w:r>
          </w:p>
          <w:p w:rsidR="006E0FEA" w:rsidRPr="006E0FEA" w:rsidRDefault="006E0FEA" w:rsidP="00C14945">
            <w:pPr>
              <w:rPr>
                <w:b/>
              </w:rPr>
            </w:pPr>
            <w:r>
              <w:rPr>
                <w:b/>
                <w:lang/>
              </w:rPr>
              <w:t>о</w:t>
            </w:r>
            <w:r w:rsidRPr="006E0FEA">
              <w:rPr>
                <w:b/>
              </w:rPr>
              <w:t>стваривања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Могући начини развијања</w:t>
            </w:r>
          </w:p>
          <w:p w:rsidR="006E0FEA" w:rsidRDefault="006E0FEA" w:rsidP="00C14945">
            <w:r>
              <w:t>партнерства</w:t>
            </w:r>
          </w:p>
          <w:p w:rsidR="006E0FEA" w:rsidRPr="00FF13AA" w:rsidRDefault="006E0FEA" w:rsidP="00C14945">
            <w:r>
              <w:t>пор. и јаслица</w:t>
            </w:r>
          </w:p>
        </w:tc>
        <w:tc>
          <w:tcPr>
            <w:tcW w:w="1801" w:type="dxa"/>
          </w:tcPr>
          <w:p w:rsidR="006E0FEA" w:rsidRDefault="006E0FEA" w:rsidP="00C14945">
            <w:r>
              <w:t>општи родитељски</w:t>
            </w:r>
          </w:p>
          <w:p w:rsidR="006E0FEA" w:rsidRPr="00FF13AA" w:rsidRDefault="006E0FEA" w:rsidP="00C14945">
            <w:r>
              <w:t>састанак</w:t>
            </w:r>
          </w:p>
        </w:tc>
        <w:tc>
          <w:tcPr>
            <w:tcW w:w="1717" w:type="dxa"/>
          </w:tcPr>
          <w:p w:rsidR="006E0FEA" w:rsidRPr="00FF13AA" w:rsidRDefault="006E0FEA" w:rsidP="00C14945">
            <w:r>
              <w:t>1.о9.2017.</w:t>
            </w:r>
          </w:p>
        </w:tc>
        <w:tc>
          <w:tcPr>
            <w:tcW w:w="1559" w:type="dxa"/>
          </w:tcPr>
          <w:p w:rsidR="006E0FEA" w:rsidRPr="00FF13AA" w:rsidRDefault="006E0FEA" w:rsidP="00C14945">
            <w:r>
              <w:t>сала вртића</w:t>
            </w:r>
          </w:p>
        </w:tc>
        <w:tc>
          <w:tcPr>
            <w:tcW w:w="1645" w:type="dxa"/>
          </w:tcPr>
          <w:p w:rsidR="006E0FEA" w:rsidRDefault="006E0FEA" w:rsidP="00C14945">
            <w:r>
              <w:t>Дир.Љ.Ј.</w:t>
            </w:r>
          </w:p>
          <w:p w:rsidR="006E0FEA" w:rsidRDefault="006E0FEA" w:rsidP="00C14945">
            <w:r>
              <w:t>Вас.и мед.сестре</w:t>
            </w:r>
          </w:p>
          <w:p w:rsidR="006E0FEA" w:rsidRDefault="006E0FEA" w:rsidP="00C14945">
            <w:r>
              <w:t>родитељи</w:t>
            </w:r>
          </w:p>
          <w:p w:rsidR="006E0FEA" w:rsidRPr="00FF13AA" w:rsidRDefault="006E0FEA" w:rsidP="00C14945">
            <w:r>
              <w:t>педијатарО.И</w:t>
            </w:r>
          </w:p>
        </w:tc>
        <w:tc>
          <w:tcPr>
            <w:tcW w:w="1804" w:type="dxa"/>
          </w:tcPr>
          <w:p w:rsidR="006E0FEA" w:rsidRDefault="006E0FEA" w:rsidP="00C14945">
            <w:r>
              <w:t>Усмено излагање</w:t>
            </w:r>
          </w:p>
          <w:p w:rsidR="006E0FEA" w:rsidRPr="00CC2C00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</w:tc>
        <w:tc>
          <w:tcPr>
            <w:tcW w:w="1801" w:type="dxa"/>
          </w:tcPr>
          <w:p w:rsidR="006E0FEA" w:rsidRDefault="006E0FEA" w:rsidP="00C14945">
            <w:r>
              <w:t>групни родитељски</w:t>
            </w:r>
          </w:p>
          <w:p w:rsidR="006E0FEA" w:rsidRPr="00CC2C00" w:rsidRDefault="006E0FEA" w:rsidP="00C14945">
            <w:r>
              <w:t>састанак</w:t>
            </w:r>
          </w:p>
        </w:tc>
        <w:tc>
          <w:tcPr>
            <w:tcW w:w="1717" w:type="dxa"/>
          </w:tcPr>
          <w:p w:rsidR="006E0FEA" w:rsidRPr="00CC2C00" w:rsidRDefault="006E0FEA" w:rsidP="00C14945">
            <w:r>
              <w:t>1.09.2017.год</w:t>
            </w:r>
          </w:p>
        </w:tc>
        <w:tc>
          <w:tcPr>
            <w:tcW w:w="1559" w:type="dxa"/>
          </w:tcPr>
          <w:p w:rsidR="006E0FEA" w:rsidRPr="00CC2C00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CC2C00" w:rsidRDefault="006E0FEA" w:rsidP="00C14945">
            <w:r>
              <w:t>из група</w:t>
            </w:r>
          </w:p>
        </w:tc>
        <w:tc>
          <w:tcPr>
            <w:tcW w:w="1804" w:type="dxa"/>
          </w:tcPr>
          <w:p w:rsidR="006E0FEA" w:rsidRDefault="006E0FEA" w:rsidP="00C14945">
            <w:r>
              <w:t>Усмено излагање</w:t>
            </w:r>
          </w:p>
          <w:p w:rsidR="006E0FEA" w:rsidRPr="00CC2C00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</w:tc>
        <w:tc>
          <w:tcPr>
            <w:tcW w:w="1801" w:type="dxa"/>
          </w:tcPr>
          <w:p w:rsidR="006E0FEA" w:rsidRPr="00CC2C00" w:rsidRDefault="006E0FEA" w:rsidP="00C14945">
            <w:r>
              <w:t>присуство родитеља у групама</w:t>
            </w:r>
          </w:p>
        </w:tc>
        <w:tc>
          <w:tcPr>
            <w:tcW w:w="1717" w:type="dxa"/>
          </w:tcPr>
          <w:p w:rsidR="006E0FEA" w:rsidRDefault="006E0FEA" w:rsidP="00C14945">
            <w:r>
              <w:t>од1.09.2017.год</w:t>
            </w:r>
          </w:p>
          <w:p w:rsidR="006E0FEA" w:rsidRDefault="006E0FEA" w:rsidP="00C14945">
            <w:r>
              <w:t>по распореду</w:t>
            </w:r>
          </w:p>
          <w:p w:rsidR="006E0FEA" w:rsidRPr="00CC2C00" w:rsidRDefault="006E0FEA" w:rsidP="00C14945">
            <w:r>
              <w:t>примања</w:t>
            </w:r>
          </w:p>
        </w:tc>
        <w:tc>
          <w:tcPr>
            <w:tcW w:w="1559" w:type="dxa"/>
          </w:tcPr>
          <w:p w:rsidR="006E0FEA" w:rsidRPr="00CC2C00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 из групе</w:t>
            </w:r>
          </w:p>
          <w:p w:rsidR="006E0FEA" w:rsidRPr="00CC2C00" w:rsidRDefault="006E0FEA" w:rsidP="00C14945">
            <w:r>
              <w:t>родитељи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Извештаји</w:t>
            </w:r>
          </w:p>
          <w:p w:rsidR="006E0FEA" w:rsidRPr="00CC2C00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Pr="00CC2C00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мед.сестара о адаптацији</w:t>
            </w:r>
          </w:p>
          <w:p w:rsidR="006E0FEA" w:rsidRPr="00F930B3" w:rsidRDefault="006E0FEA" w:rsidP="00C14945">
            <w:r>
              <w:t>Извештај мед.сестре на пзз за месец септембат</w:t>
            </w:r>
          </w:p>
        </w:tc>
        <w:tc>
          <w:tcPr>
            <w:tcW w:w="1717" w:type="dxa"/>
          </w:tcPr>
          <w:p w:rsidR="006E0FEA" w:rsidRPr="00CC2C00" w:rsidRDefault="006E0FEA" w:rsidP="00C14945">
            <w:r>
              <w:t>26.09.2017.год</w:t>
            </w:r>
          </w:p>
        </w:tc>
        <w:tc>
          <w:tcPr>
            <w:tcW w:w="1559" w:type="dxa"/>
          </w:tcPr>
          <w:p w:rsidR="006E0FEA" w:rsidRPr="00F930B3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 Актива</w:t>
            </w:r>
          </w:p>
          <w:p w:rsidR="006E0FEA" w:rsidRPr="00F930B3" w:rsidRDefault="006E0FEA" w:rsidP="00C14945">
            <w:r>
              <w:t>Дир.Љ.Ј.</w:t>
            </w:r>
          </w:p>
        </w:tc>
        <w:tc>
          <w:tcPr>
            <w:tcW w:w="1804" w:type="dxa"/>
          </w:tcPr>
          <w:p w:rsidR="006E0FEA" w:rsidRPr="00F930B3" w:rsidRDefault="006E0FEA" w:rsidP="00C14945">
            <w:r>
              <w:t>Извештаји</w:t>
            </w:r>
          </w:p>
        </w:tc>
      </w:tr>
      <w:tr w:rsidR="006E0FEA" w:rsidTr="00C14945">
        <w:tc>
          <w:tcPr>
            <w:tcW w:w="1522" w:type="dxa"/>
          </w:tcPr>
          <w:p w:rsidR="006E0FEA" w:rsidRPr="00F930B3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Упознавање нове колегинице са радом Актива</w:t>
            </w:r>
          </w:p>
          <w:p w:rsidR="006E0FEA" w:rsidRDefault="006E0FEA" w:rsidP="00C14945">
            <w:r>
              <w:t>Договор о реализацији Дечије недеље</w:t>
            </w:r>
          </w:p>
          <w:p w:rsidR="006E0FEA" w:rsidRPr="00FD6C7A" w:rsidRDefault="006E0FEA" w:rsidP="00C14945">
            <w:r>
              <w:t>Посета стоматолога</w:t>
            </w:r>
          </w:p>
        </w:tc>
        <w:tc>
          <w:tcPr>
            <w:tcW w:w="1717" w:type="dxa"/>
          </w:tcPr>
          <w:p w:rsidR="006E0FEA" w:rsidRPr="00F930B3" w:rsidRDefault="006E0FEA" w:rsidP="00C14945">
            <w:r>
              <w:t>6.10.2017.год</w:t>
            </w:r>
          </w:p>
        </w:tc>
        <w:tc>
          <w:tcPr>
            <w:tcW w:w="1559" w:type="dxa"/>
          </w:tcPr>
          <w:p w:rsidR="006E0FEA" w:rsidRPr="00F930B3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F930B3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F930B3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/>
          <w:p w:rsidR="006E0FEA" w:rsidRDefault="006E0FEA" w:rsidP="00C14945"/>
          <w:p w:rsidR="006E0FEA" w:rsidRDefault="006E0FEA" w:rsidP="00C14945"/>
          <w:p w:rsidR="006E0FEA" w:rsidRPr="00FD6C7A" w:rsidRDefault="006E0FEA" w:rsidP="00C14945">
            <w:r>
              <w:t>Кроз игру до здравља</w:t>
            </w:r>
          </w:p>
        </w:tc>
        <w:tc>
          <w:tcPr>
            <w:tcW w:w="1801" w:type="dxa"/>
          </w:tcPr>
          <w:p w:rsidR="006E0FEA" w:rsidRDefault="006E0FEA" w:rsidP="00C14945">
            <w:r>
              <w:t>Активности млађе и старије јаслене групе</w:t>
            </w:r>
          </w:p>
          <w:p w:rsidR="006E0FEA" w:rsidRPr="00FD6C7A" w:rsidRDefault="006E0FEA" w:rsidP="00C14945">
            <w:r>
              <w:t>Игре природним материјалима</w:t>
            </w:r>
          </w:p>
        </w:tc>
        <w:tc>
          <w:tcPr>
            <w:tcW w:w="1717" w:type="dxa"/>
          </w:tcPr>
          <w:p w:rsidR="006E0FEA" w:rsidRDefault="006E0FEA" w:rsidP="00C14945">
            <w:r>
              <w:t>Октобар</w:t>
            </w:r>
          </w:p>
          <w:p w:rsidR="006E0FEA" w:rsidRPr="001363C6" w:rsidRDefault="006E0FEA" w:rsidP="00C14945">
            <w:r>
              <w:t>новембар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Default="006E0FEA" w:rsidP="00C14945">
            <w:r>
              <w:t>вртић</w:t>
            </w:r>
          </w:p>
          <w:p w:rsidR="006E0FEA" w:rsidRDefault="006E0FEA" w:rsidP="00C14945">
            <w:r>
              <w:t>парк</w:t>
            </w:r>
          </w:p>
          <w:p w:rsidR="006E0FEA" w:rsidRPr="001363C6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1363C6" w:rsidRDefault="006E0FEA" w:rsidP="00C14945">
            <w:r>
              <w:t>деца и мед.сестре обе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t>радна књига</w:t>
            </w:r>
          </w:p>
          <w:p w:rsidR="006E0FEA" w:rsidRDefault="006E0FEA" w:rsidP="00C14945">
            <w:r>
              <w:t>фотографије</w:t>
            </w:r>
          </w:p>
          <w:p w:rsidR="006E0FEA" w:rsidRDefault="006E0FEA" w:rsidP="00C14945">
            <w:r>
              <w:t>извештаји</w:t>
            </w:r>
          </w:p>
          <w:p w:rsidR="006E0FEA" w:rsidRDefault="006E0FEA" w:rsidP="00C14945"/>
          <w:p w:rsidR="006E0FEA" w:rsidRDefault="006E0FEA" w:rsidP="00C14945"/>
          <w:p w:rsidR="006E0FEA" w:rsidRDefault="006E0FEA" w:rsidP="00C14945"/>
          <w:p w:rsidR="006E0FEA" w:rsidRPr="001363C6" w:rsidRDefault="006E0FEA" w:rsidP="00C14945"/>
        </w:tc>
      </w:tr>
      <w:tr w:rsidR="006E0FEA" w:rsidTr="00C14945">
        <w:tc>
          <w:tcPr>
            <w:tcW w:w="1522" w:type="dxa"/>
          </w:tcPr>
          <w:p w:rsidR="006E0FEA" w:rsidRPr="0033449A" w:rsidRDefault="006E0FEA" w:rsidP="00C14945">
            <w:r>
              <w:t>У.а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П</w:t>
            </w:r>
            <w:r>
              <w:t>олигон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33449A" w:rsidRDefault="006E0FEA" w:rsidP="00C14945">
            <w:r>
              <w:t>24.11.2017.год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Двориште</w:t>
            </w:r>
          </w:p>
          <w:p w:rsidR="006E0FEA" w:rsidRPr="0033449A" w:rsidRDefault="006E0FEA" w:rsidP="00C14945">
            <w:r>
              <w:t>вртића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Мед.сестра</w:t>
            </w:r>
          </w:p>
          <w:p w:rsidR="006E0FEA" w:rsidRDefault="006E0FEA" w:rsidP="00C14945">
            <w:r>
              <w:t>Ј.Т.</w:t>
            </w:r>
          </w:p>
          <w:p w:rsidR="006E0FEA" w:rsidRPr="0033449A" w:rsidRDefault="006E0FEA" w:rsidP="00C14945">
            <w:r>
              <w:lastRenderedPageBreak/>
              <w:t>Деца млађе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lastRenderedPageBreak/>
              <w:t>Извештаји</w:t>
            </w:r>
          </w:p>
          <w:p w:rsidR="006E0FEA" w:rsidRDefault="006E0FEA" w:rsidP="00C14945">
            <w:r>
              <w:t>Фотографија</w:t>
            </w:r>
          </w:p>
          <w:p w:rsidR="006E0FEA" w:rsidRPr="0033449A" w:rsidRDefault="006E0FEA" w:rsidP="00C14945"/>
        </w:tc>
      </w:tr>
      <w:tr w:rsidR="006E0FEA" w:rsidTr="00C14945">
        <w:tc>
          <w:tcPr>
            <w:tcW w:w="1522" w:type="dxa"/>
          </w:tcPr>
          <w:p w:rsidR="006E0FEA" w:rsidRPr="00B3098B" w:rsidRDefault="006E0FEA" w:rsidP="00C14945">
            <w:r>
              <w:lastRenderedPageBreak/>
              <w:t>Стручно усавршавање</w:t>
            </w:r>
          </w:p>
        </w:tc>
        <w:tc>
          <w:tcPr>
            <w:tcW w:w="1801" w:type="dxa"/>
          </w:tcPr>
          <w:p w:rsidR="006E0FEA" w:rsidRPr="00B3098B" w:rsidRDefault="006E0FEA" w:rsidP="00C14945">
            <w:r>
              <w:t>,,</w:t>
            </w:r>
            <w:r>
              <w:rPr>
                <w:lang/>
              </w:rPr>
              <w:t>М</w:t>
            </w:r>
            <w:r>
              <w:t>али отворени програм“</w:t>
            </w:r>
          </w:p>
        </w:tc>
        <w:tc>
          <w:tcPr>
            <w:tcW w:w="1717" w:type="dxa"/>
          </w:tcPr>
          <w:p w:rsidR="006E0FEA" w:rsidRPr="00B3098B" w:rsidRDefault="006E0FEA" w:rsidP="00C14945">
            <w:r>
              <w:t>21.-22.112017.год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Јасле,,Шврћа“</w:t>
            </w:r>
          </w:p>
          <w:p w:rsidR="006E0FEA" w:rsidRPr="00B3098B" w:rsidRDefault="006E0FEA" w:rsidP="00C14945">
            <w:r>
              <w:t>Крагујевац</w:t>
            </w:r>
          </w:p>
        </w:tc>
        <w:tc>
          <w:tcPr>
            <w:tcW w:w="1645" w:type="dxa"/>
          </w:tcPr>
          <w:p w:rsidR="006E0FEA" w:rsidRPr="00B3098B" w:rsidRDefault="006E0FEA" w:rsidP="00C14945">
            <w:r>
              <w:t>Мед.сестре Ј.Т. и К.Д.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B3098B" w:rsidRDefault="006E0FEA" w:rsidP="00C14945">
            <w:r>
              <w:t>Уверење</w:t>
            </w:r>
          </w:p>
        </w:tc>
      </w:tr>
      <w:tr w:rsidR="006E0FEA" w:rsidTr="00C14945">
        <w:tc>
          <w:tcPr>
            <w:tcW w:w="1522" w:type="dxa"/>
          </w:tcPr>
          <w:p w:rsidR="006E0FEA" w:rsidRPr="00C02EB0" w:rsidRDefault="006E0FEA" w:rsidP="00C14945">
            <w:r>
              <w:t>У.а</w:t>
            </w:r>
          </w:p>
        </w:tc>
        <w:tc>
          <w:tcPr>
            <w:tcW w:w="1801" w:type="dxa"/>
          </w:tcPr>
          <w:p w:rsidR="006E0FEA" w:rsidRPr="00C02EB0" w:rsidRDefault="006E0FEA" w:rsidP="00C14945">
            <w:r>
              <w:t>,,</w:t>
            </w:r>
            <w:r>
              <w:rPr>
                <w:lang/>
              </w:rPr>
              <w:t>С</w:t>
            </w:r>
            <w:r>
              <w:t>ликање природним материјалима“</w:t>
            </w:r>
          </w:p>
        </w:tc>
        <w:tc>
          <w:tcPr>
            <w:tcW w:w="1717" w:type="dxa"/>
          </w:tcPr>
          <w:p w:rsidR="006E0FEA" w:rsidRPr="00C02EB0" w:rsidRDefault="006E0FEA" w:rsidP="00C14945">
            <w:r>
              <w:t>22.11.2017.год</w:t>
            </w:r>
          </w:p>
        </w:tc>
        <w:tc>
          <w:tcPr>
            <w:tcW w:w="1559" w:type="dxa"/>
          </w:tcPr>
          <w:p w:rsidR="006E0FEA" w:rsidRPr="00C02EB0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C02EB0" w:rsidRDefault="006E0FEA" w:rsidP="00C14945">
            <w:r>
              <w:t>Мед.сестра Љ.Т.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Pr="00C02EB0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Pr="00C02EB0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C02EB0" w:rsidRDefault="006E0FEA" w:rsidP="00C14945">
            <w:r>
              <w:t>Презентација рада на стручном скупу</w:t>
            </w:r>
          </w:p>
        </w:tc>
        <w:tc>
          <w:tcPr>
            <w:tcW w:w="1717" w:type="dxa"/>
          </w:tcPr>
          <w:p w:rsidR="006E0FEA" w:rsidRPr="00C02EB0" w:rsidRDefault="006E0FEA" w:rsidP="00C14945">
            <w:r>
              <w:t>08.-10.2017.год</w:t>
            </w:r>
          </w:p>
        </w:tc>
        <w:tc>
          <w:tcPr>
            <w:tcW w:w="1559" w:type="dxa"/>
          </w:tcPr>
          <w:p w:rsidR="006E0FEA" w:rsidRPr="00C02EB0" w:rsidRDefault="006E0FEA" w:rsidP="00C14945">
            <w:r>
              <w:t>Дивчибаре</w:t>
            </w:r>
          </w:p>
        </w:tc>
        <w:tc>
          <w:tcPr>
            <w:tcW w:w="1645" w:type="dxa"/>
          </w:tcPr>
          <w:p w:rsidR="006E0FEA" w:rsidRPr="00C02EB0" w:rsidRDefault="006E0FEA" w:rsidP="00C14945">
            <w:r>
              <w:t>Мед.сестра на пзз Г.М.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C02EB0" w:rsidRDefault="006E0FEA" w:rsidP="00C14945">
            <w:r>
              <w:t>Уверење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B4586A" w:rsidRDefault="006E0FEA" w:rsidP="00C14945">
            <w:r>
              <w:t>Дван</w:t>
            </w:r>
            <w:r>
              <w:rPr>
                <w:lang/>
              </w:rPr>
              <w:t>а</w:t>
            </w:r>
            <w:r>
              <w:t>еста стручна конференција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13.-15.11.2017.год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Хотел Ђердап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B4586A" w:rsidRDefault="006E0FEA" w:rsidP="00C14945">
            <w:r>
              <w:t>Ј.Т. и Љ.Т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Извештаји</w:t>
            </w:r>
          </w:p>
          <w:p w:rsidR="006E0FEA" w:rsidRPr="00B4586A" w:rsidRDefault="006E0FEA" w:rsidP="00C14945">
            <w:r>
              <w:t>Уверења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Извештаји са стручних сусрета</w:t>
            </w:r>
          </w:p>
          <w:p w:rsidR="006E0FEA" w:rsidRDefault="006E0FEA" w:rsidP="00C14945">
            <w:r>
              <w:t>Извештај в.о.р. обе групе</w:t>
            </w:r>
          </w:p>
          <w:p w:rsidR="006E0FEA" w:rsidRPr="00B4586A" w:rsidRDefault="006E0FEA" w:rsidP="00C14945">
            <w:r>
              <w:t>Договор око тема за месец децембар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27.11.2017.год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</w:t>
            </w:r>
          </w:p>
          <w:p w:rsidR="006E0FEA" w:rsidRPr="00B4586A" w:rsidRDefault="006E0FEA" w:rsidP="00C14945">
            <w:r>
              <w:t>Актива</w:t>
            </w:r>
          </w:p>
        </w:tc>
        <w:tc>
          <w:tcPr>
            <w:tcW w:w="1804" w:type="dxa"/>
          </w:tcPr>
          <w:p w:rsidR="006E0FEA" w:rsidRPr="00B4586A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У.активност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Б</w:t>
            </w:r>
            <w:r>
              <w:t>ерем ,берем грожђе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27.11.2017.год</w:t>
            </w:r>
          </w:p>
        </w:tc>
        <w:tc>
          <w:tcPr>
            <w:tcW w:w="1559" w:type="dxa"/>
          </w:tcPr>
          <w:p w:rsidR="006E0FEA" w:rsidRPr="00B4586A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B4586A" w:rsidRDefault="006E0FEA" w:rsidP="00C14945">
            <w:r>
              <w:t>Мед.сестра-васпитаћ И.Ц.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Default="006E0FEA" w:rsidP="00C14945">
            <w:r>
              <w:t>Фотографије</w:t>
            </w:r>
          </w:p>
          <w:p w:rsidR="006E0FEA" w:rsidRPr="00B4586A" w:rsidRDefault="006E0FEA" w:rsidP="00C14945"/>
        </w:tc>
      </w:tr>
      <w:tr w:rsidR="006E0FEA" w:rsidTr="00C14945">
        <w:tc>
          <w:tcPr>
            <w:tcW w:w="1522" w:type="dxa"/>
          </w:tcPr>
          <w:p w:rsidR="006E0FEA" w:rsidRPr="00B4586A" w:rsidRDefault="006E0FEA" w:rsidP="00C14945">
            <w:r>
              <w:t>У.активност</w:t>
            </w:r>
          </w:p>
        </w:tc>
        <w:tc>
          <w:tcPr>
            <w:tcW w:w="1801" w:type="dxa"/>
          </w:tcPr>
          <w:p w:rsidR="006E0FEA" w:rsidRPr="006E0FEA" w:rsidRDefault="006E0FEA" w:rsidP="00C14945">
            <w:pPr>
              <w:rPr>
                <w:lang/>
              </w:rPr>
            </w:pPr>
            <w:r>
              <w:t>,,</w:t>
            </w:r>
            <w:r>
              <w:rPr>
                <w:lang/>
              </w:rPr>
              <w:t>Ј</w:t>
            </w:r>
            <w:r>
              <w:t>абучице црвена</w:t>
            </w:r>
            <w:r>
              <w:rPr>
                <w:lang/>
              </w:rPr>
              <w:t>''</w:t>
            </w:r>
          </w:p>
        </w:tc>
        <w:tc>
          <w:tcPr>
            <w:tcW w:w="1717" w:type="dxa"/>
          </w:tcPr>
          <w:p w:rsidR="006E0FEA" w:rsidRPr="00B4586A" w:rsidRDefault="006E0FEA" w:rsidP="00C14945">
            <w:r>
              <w:t>28.11.2017.год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Pr="00B4586A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B4586A" w:rsidRDefault="006E0FEA" w:rsidP="00C14945">
            <w:r>
              <w:t>Мед.сестра К.Д.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Default="006E0FEA" w:rsidP="00C14945">
            <w:r>
              <w:t>Припрема</w:t>
            </w:r>
          </w:p>
          <w:p w:rsidR="006E0FEA" w:rsidRPr="00B4586A" w:rsidRDefault="006E0FEA" w:rsidP="00C14945">
            <w:r>
              <w:t>Фотографија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1F75E3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План за реализацију новогодишнјих радионица и додела пакетића</w:t>
            </w:r>
          </w:p>
          <w:p w:rsidR="006E0FEA" w:rsidRPr="00804C87" w:rsidRDefault="006E0FEA" w:rsidP="00C14945">
            <w:r>
              <w:t>Договор о наставку адаптације нове деце</w:t>
            </w:r>
          </w:p>
        </w:tc>
        <w:tc>
          <w:tcPr>
            <w:tcW w:w="1717" w:type="dxa"/>
          </w:tcPr>
          <w:p w:rsidR="006E0FEA" w:rsidRPr="001F75E3" w:rsidRDefault="006E0FEA" w:rsidP="00C14945">
            <w:r>
              <w:t>05.12.2017.год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Јасле</w:t>
            </w:r>
          </w:p>
          <w:p w:rsidR="006E0FEA" w:rsidRPr="001F75E3" w:rsidRDefault="006E0FEA" w:rsidP="00C14945"/>
        </w:tc>
        <w:tc>
          <w:tcPr>
            <w:tcW w:w="1645" w:type="dxa"/>
          </w:tcPr>
          <w:p w:rsidR="006E0FEA" w:rsidRPr="001F75E3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F75E3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804C87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о реализацији в.о.р. за децембар</w:t>
            </w:r>
          </w:p>
          <w:p w:rsidR="006E0FEA" w:rsidRPr="00804C87" w:rsidRDefault="006E0FEA" w:rsidP="00C14945">
            <w:r>
              <w:t>Распоред  рада за време празника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t>26.12.2017.год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804C87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804C87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804C87" w:rsidRDefault="006E0FEA" w:rsidP="00C14945">
            <w:r>
              <w:lastRenderedPageBreak/>
              <w:t>Актива</w:t>
            </w:r>
          </w:p>
        </w:tc>
        <w:tc>
          <w:tcPr>
            <w:tcW w:w="1801" w:type="dxa"/>
          </w:tcPr>
          <w:p w:rsidR="006E0FEA" w:rsidRPr="00804C87" w:rsidRDefault="006E0FEA" w:rsidP="00C14945">
            <w:r>
              <w:lastRenderedPageBreak/>
              <w:t xml:space="preserve">Одабир теме за </w:t>
            </w:r>
            <w:r>
              <w:lastRenderedPageBreak/>
              <w:t>пројекат на нивоу вртића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lastRenderedPageBreak/>
              <w:t>11.01.2018.год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Default="006E0FEA" w:rsidP="00C14945">
            <w:r>
              <w:t xml:space="preserve">Сви чланови </w:t>
            </w:r>
            <w:r>
              <w:lastRenderedPageBreak/>
              <w:t>Актива</w:t>
            </w:r>
          </w:p>
          <w:p w:rsidR="006E0FEA" w:rsidRDefault="006E0FEA" w:rsidP="00C14945">
            <w:r>
              <w:t>Васпитачи</w:t>
            </w:r>
          </w:p>
          <w:p w:rsidR="006E0FEA" w:rsidRPr="00804C87" w:rsidRDefault="006E0FEA" w:rsidP="00C14945">
            <w:r>
              <w:t>Дир.Љ.Ј.</w:t>
            </w:r>
          </w:p>
        </w:tc>
        <w:tc>
          <w:tcPr>
            <w:tcW w:w="1804" w:type="dxa"/>
          </w:tcPr>
          <w:p w:rsidR="006E0FEA" w:rsidRPr="00804C87" w:rsidRDefault="006E0FEA" w:rsidP="00C14945">
            <w:r>
              <w:lastRenderedPageBreak/>
              <w:t xml:space="preserve">Записник са </w:t>
            </w:r>
            <w:r>
              <w:lastRenderedPageBreak/>
              <w:t>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804C87" w:rsidRDefault="006E0FEA" w:rsidP="00C14945">
            <w:r>
              <w:lastRenderedPageBreak/>
              <w:t>Састанак Актива</w:t>
            </w:r>
          </w:p>
        </w:tc>
        <w:tc>
          <w:tcPr>
            <w:tcW w:w="1801" w:type="dxa"/>
          </w:tcPr>
          <w:p w:rsidR="006E0FEA" w:rsidRPr="00804C87" w:rsidRDefault="006E0FEA" w:rsidP="00C14945">
            <w:r>
              <w:t>Израда извештаја за п.п.2017/2018.</w:t>
            </w:r>
          </w:p>
        </w:tc>
        <w:tc>
          <w:tcPr>
            <w:tcW w:w="1717" w:type="dxa"/>
          </w:tcPr>
          <w:p w:rsidR="006E0FEA" w:rsidRPr="00804C87" w:rsidRDefault="006E0FEA" w:rsidP="00C14945">
            <w:r>
              <w:t>26.01.2018.год</w:t>
            </w:r>
          </w:p>
        </w:tc>
        <w:tc>
          <w:tcPr>
            <w:tcW w:w="1559" w:type="dxa"/>
          </w:tcPr>
          <w:p w:rsidR="006E0FEA" w:rsidRPr="00804C87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1D139D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D139D" w:rsidRDefault="006E0FEA" w:rsidP="00C14945">
            <w:r>
              <w:t>Извештај</w:t>
            </w:r>
          </w:p>
        </w:tc>
      </w:tr>
      <w:tr w:rsidR="006E0FEA" w:rsidRPr="00BA18F2" w:rsidTr="00C14945">
        <w:tc>
          <w:tcPr>
            <w:tcW w:w="1522" w:type="dxa"/>
          </w:tcPr>
          <w:p w:rsidR="006E0FEA" w:rsidRPr="00545511" w:rsidRDefault="006E0FEA" w:rsidP="00C14945">
            <w:r>
              <w:t>Стручно усавршавање</w:t>
            </w:r>
          </w:p>
        </w:tc>
        <w:tc>
          <w:tcPr>
            <w:tcW w:w="1801" w:type="dxa"/>
          </w:tcPr>
          <w:p w:rsidR="006E0FEA" w:rsidRPr="00545511" w:rsidRDefault="006E0FEA" w:rsidP="00C14945">
            <w:r>
              <w:t>Презентација радова са стручних скупова</w:t>
            </w:r>
          </w:p>
        </w:tc>
        <w:tc>
          <w:tcPr>
            <w:tcW w:w="1717" w:type="dxa"/>
          </w:tcPr>
          <w:p w:rsidR="006E0FEA" w:rsidRPr="00545511" w:rsidRDefault="006E0FEA" w:rsidP="00C14945">
            <w:r>
              <w:t>11.01.2018.год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Канцеларија</w:t>
            </w:r>
          </w:p>
          <w:p w:rsidR="006E0FEA" w:rsidRPr="00545511" w:rsidRDefault="006E0FEA" w:rsidP="00C14945">
            <w:r>
              <w:t>За васпитаче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Сво васпитно особље</w:t>
            </w:r>
          </w:p>
          <w:p w:rsidR="006E0FEA" w:rsidRPr="00545511" w:rsidRDefault="006E0FEA" w:rsidP="00C14945">
            <w:r>
              <w:t>Дир</w:t>
            </w:r>
          </w:p>
        </w:tc>
        <w:tc>
          <w:tcPr>
            <w:tcW w:w="1804" w:type="dxa"/>
          </w:tcPr>
          <w:p w:rsidR="006E0FEA" w:rsidRPr="00675540" w:rsidRDefault="006E0FEA" w:rsidP="00C14945">
            <w:r>
              <w:t>Записник са вас.већа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BA18F2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Одабир теме за месец фебруар</w:t>
            </w:r>
          </w:p>
          <w:p w:rsidR="006E0FEA" w:rsidRPr="00BA18F2" w:rsidRDefault="006E0FEA" w:rsidP="00C14945">
            <w:r>
              <w:t xml:space="preserve">Адаптација </w:t>
            </w:r>
          </w:p>
        </w:tc>
        <w:tc>
          <w:tcPr>
            <w:tcW w:w="1717" w:type="dxa"/>
          </w:tcPr>
          <w:p w:rsidR="006E0FEA" w:rsidRPr="00BA18F2" w:rsidRDefault="006E0FEA" w:rsidP="00C14945">
            <w:r>
              <w:t>02.02.2018.год</w:t>
            </w:r>
          </w:p>
        </w:tc>
        <w:tc>
          <w:tcPr>
            <w:tcW w:w="1559" w:type="dxa"/>
          </w:tcPr>
          <w:p w:rsidR="006E0FEA" w:rsidRPr="00BA18F2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Default="006E0FEA" w:rsidP="00C14945">
            <w:r>
              <w:t>Сви чланови</w:t>
            </w:r>
          </w:p>
          <w:p w:rsidR="006E0FEA" w:rsidRPr="00BA18F2" w:rsidRDefault="006E0FEA" w:rsidP="00C14945">
            <w:r>
              <w:t>Актива</w:t>
            </w:r>
          </w:p>
        </w:tc>
        <w:tc>
          <w:tcPr>
            <w:tcW w:w="1804" w:type="dxa"/>
          </w:tcPr>
          <w:p w:rsidR="006E0FEA" w:rsidRDefault="006E0FEA" w:rsidP="00C14945">
            <w:r>
              <w:t xml:space="preserve">Записник  са састанка Актива    </w:t>
            </w:r>
          </w:p>
          <w:p w:rsidR="006E0FEA" w:rsidRPr="00BA18F2" w:rsidRDefault="006E0FEA" w:rsidP="00C14945">
            <w:pPr>
              <w:jc w:val="right"/>
            </w:pPr>
          </w:p>
          <w:p w:rsidR="006E0FEA" w:rsidRDefault="006E0FEA" w:rsidP="00C14945"/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Стручно</w:t>
            </w:r>
          </w:p>
          <w:p w:rsidR="006E0FEA" w:rsidRPr="00BA18F2" w:rsidRDefault="006E0FEA" w:rsidP="00C14945">
            <w:r>
              <w:t>усавршавање</w:t>
            </w:r>
          </w:p>
        </w:tc>
        <w:tc>
          <w:tcPr>
            <w:tcW w:w="1801" w:type="dxa"/>
          </w:tcPr>
          <w:p w:rsidR="006E0FEA" w:rsidRDefault="006E0FEA" w:rsidP="00C14945">
            <w:r>
              <w:t>Пети међурегионални</w:t>
            </w:r>
          </w:p>
          <w:p w:rsidR="006E0FEA" w:rsidRPr="00D51F65" w:rsidRDefault="006E0FEA" w:rsidP="00C14945">
            <w:r>
              <w:t>стр.сусрети  мед.сес..вас.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24.02.2018.год</w:t>
            </w:r>
          </w:p>
        </w:tc>
        <w:tc>
          <w:tcPr>
            <w:tcW w:w="1559" w:type="dxa"/>
          </w:tcPr>
          <w:p w:rsidR="006E0FEA" w:rsidRPr="00D51F65" w:rsidRDefault="006E0FEA" w:rsidP="00C14945">
            <w:r>
              <w:t>Крагујевац</w:t>
            </w:r>
          </w:p>
        </w:tc>
        <w:tc>
          <w:tcPr>
            <w:tcW w:w="1645" w:type="dxa"/>
          </w:tcPr>
          <w:p w:rsidR="006E0FEA" w:rsidRPr="00D51F65" w:rsidRDefault="006E0FEA" w:rsidP="00C14945">
            <w:r>
              <w:t>Мед.сестре вас.Ј.Т,Љ.Т,К.Д.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Pr="00D51F65" w:rsidRDefault="006E0FEA" w:rsidP="00C14945">
            <w:r>
              <w:t>Извештај мед.сес. са ссмсс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26.02.2018.год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>Канцеларија</w:t>
            </w:r>
          </w:p>
          <w:p w:rsidR="006E0FEA" w:rsidRPr="00D51F65" w:rsidRDefault="006E0FEA" w:rsidP="00C14945">
            <w:r>
              <w:t>васпитача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D51F65" w:rsidRDefault="006E0FEA" w:rsidP="00C14945">
            <w:r>
              <w:t>Вас.Ј.Т,Љ.Т.К.Д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Састанак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Договор око реализације ак.</w:t>
            </w:r>
          </w:p>
          <w:p w:rsidR="006E0FEA" w:rsidRDefault="006E0FEA" w:rsidP="00C14945">
            <w:r>
              <w:t>,,Без алата нема ни заната „</w:t>
            </w:r>
          </w:p>
          <w:p w:rsidR="006E0FEA" w:rsidRDefault="006E0FEA" w:rsidP="00C14945">
            <w:r>
              <w:t>Подстицање моторичких акт.</w:t>
            </w:r>
          </w:p>
          <w:p w:rsidR="006E0FEA" w:rsidRPr="001E0FE8" w:rsidRDefault="006E0FEA" w:rsidP="00C14945">
            <w:r>
              <w:t>у природном окружењу</w:t>
            </w:r>
          </w:p>
        </w:tc>
        <w:tc>
          <w:tcPr>
            <w:tcW w:w="1717" w:type="dxa"/>
          </w:tcPr>
          <w:p w:rsidR="006E0FEA" w:rsidRPr="00FF2E99" w:rsidRDefault="006E0FEA" w:rsidP="00C14945">
            <w:r>
              <w:t>03.03.2018.год</w:t>
            </w:r>
          </w:p>
        </w:tc>
        <w:tc>
          <w:tcPr>
            <w:tcW w:w="1559" w:type="dxa"/>
          </w:tcPr>
          <w:p w:rsidR="006E0FEA" w:rsidRPr="00FF2E99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FF2E99" w:rsidRDefault="006E0FEA" w:rsidP="00C14945">
            <w:r>
              <w:t>Сви чланови тима</w:t>
            </w:r>
          </w:p>
        </w:tc>
        <w:tc>
          <w:tcPr>
            <w:tcW w:w="1804" w:type="dxa"/>
          </w:tcPr>
          <w:p w:rsidR="006E0FEA" w:rsidRPr="00FF2E99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Pr="00D51F65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Pr="00FF2E99" w:rsidRDefault="006E0FEA" w:rsidP="00C14945">
            <w:r>
              <w:t>Извештаји  о реализованим активностима</w:t>
            </w:r>
          </w:p>
        </w:tc>
        <w:tc>
          <w:tcPr>
            <w:tcW w:w="1717" w:type="dxa"/>
          </w:tcPr>
          <w:p w:rsidR="006E0FEA" w:rsidRPr="00FF2E99" w:rsidRDefault="006E0FEA" w:rsidP="00C14945">
            <w:r>
              <w:t>28.03.2018.год</w:t>
            </w:r>
          </w:p>
        </w:tc>
        <w:tc>
          <w:tcPr>
            <w:tcW w:w="1559" w:type="dxa"/>
          </w:tcPr>
          <w:p w:rsidR="006E0FEA" w:rsidRPr="00FF2E99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FF2E99" w:rsidRDefault="006E0FEA" w:rsidP="00C14945">
            <w:r>
              <w:t>Свичланови тима</w:t>
            </w:r>
          </w:p>
        </w:tc>
        <w:tc>
          <w:tcPr>
            <w:tcW w:w="1804" w:type="dxa"/>
          </w:tcPr>
          <w:p w:rsidR="006E0FEA" w:rsidRPr="00FF2E99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Стручно</w:t>
            </w:r>
          </w:p>
          <w:p w:rsidR="006E0FEA" w:rsidRPr="00D51F65" w:rsidRDefault="006E0FEA" w:rsidP="00C14945">
            <w:r>
              <w:t>усавршавање</w:t>
            </w:r>
          </w:p>
        </w:tc>
        <w:tc>
          <w:tcPr>
            <w:tcW w:w="1801" w:type="dxa"/>
          </w:tcPr>
          <w:p w:rsidR="006E0FEA" w:rsidRDefault="006E0FEA" w:rsidP="00C14945">
            <w:r>
              <w:t>Пети међурегионални</w:t>
            </w:r>
          </w:p>
          <w:p w:rsidR="006E0FEA" w:rsidRPr="00FF2E99" w:rsidRDefault="006E0FEA" w:rsidP="00C14945">
            <w:r>
              <w:t>ССМСБП региона</w:t>
            </w:r>
          </w:p>
        </w:tc>
        <w:tc>
          <w:tcPr>
            <w:tcW w:w="1717" w:type="dxa"/>
          </w:tcPr>
          <w:p w:rsidR="006E0FEA" w:rsidRPr="00D51F65" w:rsidRDefault="006E0FEA" w:rsidP="00C14945">
            <w:r>
              <w:t>30.03.2018.год</w:t>
            </w:r>
          </w:p>
        </w:tc>
        <w:tc>
          <w:tcPr>
            <w:tcW w:w="1559" w:type="dxa"/>
          </w:tcPr>
          <w:p w:rsidR="006E0FEA" w:rsidRPr="00D51F65" w:rsidRDefault="006E0FEA" w:rsidP="00C14945">
            <w:r>
              <w:t>Пожаревац</w:t>
            </w:r>
          </w:p>
        </w:tc>
        <w:tc>
          <w:tcPr>
            <w:tcW w:w="1645" w:type="dxa"/>
          </w:tcPr>
          <w:p w:rsidR="006E0FEA" w:rsidRDefault="006E0FEA" w:rsidP="00C14945">
            <w:r>
              <w:t>Мед.сестре</w:t>
            </w:r>
          </w:p>
          <w:p w:rsidR="006E0FEA" w:rsidRPr="00D51F65" w:rsidRDefault="006E0FEA" w:rsidP="00C14945">
            <w:r>
              <w:t>Љ.Т,Ј.Т.</w:t>
            </w:r>
          </w:p>
        </w:tc>
        <w:tc>
          <w:tcPr>
            <w:tcW w:w="1804" w:type="dxa"/>
          </w:tcPr>
          <w:p w:rsidR="006E0FEA" w:rsidRPr="00D51F65" w:rsidRDefault="006E0FEA" w:rsidP="00C14945">
            <w:r>
              <w:t>Извештај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 xml:space="preserve">Састанак </w:t>
            </w:r>
          </w:p>
          <w:p w:rsidR="006E0FEA" w:rsidRPr="00D51F65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Pr="001E0FE8" w:rsidRDefault="006E0FEA" w:rsidP="00C14945">
            <w:r>
              <w:t>Договор око реализација угледних активности на нивоу целог вртића</w:t>
            </w:r>
          </w:p>
        </w:tc>
        <w:tc>
          <w:tcPr>
            <w:tcW w:w="1717" w:type="dxa"/>
          </w:tcPr>
          <w:p w:rsidR="006E0FEA" w:rsidRPr="001E0FE8" w:rsidRDefault="006E0FEA" w:rsidP="00C14945">
            <w:r>
              <w:t>05.04.2018.год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1E0FE8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1E0FE8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1E0FE8" w:rsidRDefault="006E0FEA" w:rsidP="00C14945">
            <w:r>
              <w:t>У.А</w:t>
            </w:r>
          </w:p>
          <w:p w:rsidR="006E0FEA" w:rsidRPr="001E0FE8" w:rsidRDefault="006E0FEA" w:rsidP="00C14945"/>
        </w:tc>
        <w:tc>
          <w:tcPr>
            <w:tcW w:w="1801" w:type="dxa"/>
          </w:tcPr>
          <w:p w:rsidR="006E0FEA" w:rsidRPr="001E0FE8" w:rsidRDefault="006E0FEA" w:rsidP="00C14945">
            <w:r>
              <w:t>,,</w:t>
            </w:r>
            <w:r>
              <w:rPr>
                <w:lang/>
              </w:rPr>
              <w:t>М</w:t>
            </w:r>
            <w:r>
              <w:t>али пчелари“</w:t>
            </w:r>
          </w:p>
        </w:tc>
        <w:tc>
          <w:tcPr>
            <w:tcW w:w="1717" w:type="dxa"/>
          </w:tcPr>
          <w:p w:rsidR="006E0FEA" w:rsidRPr="001E0FE8" w:rsidRDefault="006E0FEA" w:rsidP="00C14945">
            <w:r>
              <w:t>27.04.2018.год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Двориште вртића</w:t>
            </w:r>
          </w:p>
        </w:tc>
        <w:tc>
          <w:tcPr>
            <w:tcW w:w="1645" w:type="dxa"/>
          </w:tcPr>
          <w:p w:rsidR="006E0FEA" w:rsidRPr="001E0FE8" w:rsidRDefault="006E0FEA" w:rsidP="00C14945">
            <w:r>
              <w:t>Мед.сестре обе 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</w:t>
            </w:r>
          </w:p>
          <w:p w:rsidR="006E0FEA" w:rsidRPr="001E0FE8" w:rsidRDefault="006E0FEA" w:rsidP="00C14945">
            <w:r>
              <w:t>Фотографије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>Састастанак</w:t>
            </w:r>
          </w:p>
          <w:p w:rsidR="006E0FEA" w:rsidRPr="001E0FE8" w:rsidRDefault="006E0FEA" w:rsidP="00C14945">
            <w:r>
              <w:lastRenderedPageBreak/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lastRenderedPageBreak/>
              <w:t>Извештај са у.а.</w:t>
            </w:r>
          </w:p>
          <w:p w:rsidR="006E0FEA" w:rsidRPr="001E0FE8" w:rsidRDefault="006E0FEA" w:rsidP="00C14945">
            <w:r>
              <w:lastRenderedPageBreak/>
              <w:t>Израда фотографија за јасленицу</w:t>
            </w:r>
          </w:p>
        </w:tc>
        <w:tc>
          <w:tcPr>
            <w:tcW w:w="1717" w:type="dxa"/>
          </w:tcPr>
          <w:p w:rsidR="006E0FEA" w:rsidRPr="00B74643" w:rsidRDefault="006E0FEA" w:rsidP="00C14945">
            <w:r>
              <w:lastRenderedPageBreak/>
              <w:t>28.04.2018.</w:t>
            </w:r>
          </w:p>
        </w:tc>
        <w:tc>
          <w:tcPr>
            <w:tcW w:w="1559" w:type="dxa"/>
          </w:tcPr>
          <w:p w:rsidR="006E0FEA" w:rsidRPr="001E0FE8" w:rsidRDefault="006E0FEA" w:rsidP="00C14945">
            <w:r>
              <w:t>Јаслице</w:t>
            </w:r>
          </w:p>
        </w:tc>
        <w:tc>
          <w:tcPr>
            <w:tcW w:w="1645" w:type="dxa"/>
          </w:tcPr>
          <w:p w:rsidR="006E0FEA" w:rsidRPr="00B74643" w:rsidRDefault="006E0FEA" w:rsidP="00C14945">
            <w:r>
              <w:t xml:space="preserve">Мед.сестре обе </w:t>
            </w:r>
            <w:r>
              <w:lastRenderedPageBreak/>
              <w:t>јаслене групе</w:t>
            </w:r>
          </w:p>
        </w:tc>
        <w:tc>
          <w:tcPr>
            <w:tcW w:w="1804" w:type="dxa"/>
          </w:tcPr>
          <w:p w:rsidR="006E0FEA" w:rsidRDefault="006E0FEA" w:rsidP="00C14945">
            <w:r>
              <w:lastRenderedPageBreak/>
              <w:t>Извештај</w:t>
            </w:r>
          </w:p>
          <w:p w:rsidR="006E0FEA" w:rsidRPr="001E0FE8" w:rsidRDefault="006E0FEA" w:rsidP="00C14945">
            <w:r>
              <w:lastRenderedPageBreak/>
              <w:t>Записник са састанка Актива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lastRenderedPageBreak/>
              <w:t>Састанак</w:t>
            </w:r>
          </w:p>
          <w:p w:rsidR="006E0FEA" w:rsidRPr="0038135B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,,За лепши осмех свих нас“</w:t>
            </w:r>
          </w:p>
          <w:p w:rsidR="006E0FEA" w:rsidRPr="0038135B" w:rsidRDefault="006E0FEA" w:rsidP="00C14945">
            <w:r>
              <w:t>Израда распореда систематског прегледа стом.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07.05.2018.год</w:t>
            </w:r>
          </w:p>
        </w:tc>
        <w:tc>
          <w:tcPr>
            <w:tcW w:w="1559" w:type="dxa"/>
          </w:tcPr>
          <w:p w:rsidR="006E0FEA" w:rsidRDefault="006E0FEA" w:rsidP="00C14945">
            <w:r>
              <w:t xml:space="preserve">Канцеларија </w:t>
            </w:r>
          </w:p>
          <w:p w:rsidR="006E0FEA" w:rsidRPr="0038135B" w:rsidRDefault="006E0FEA" w:rsidP="00C14945">
            <w:r>
              <w:t>васпчаита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38135B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Default="006E0FEA" w:rsidP="00C14945">
            <w:r>
              <w:t xml:space="preserve">Састанак </w:t>
            </w:r>
          </w:p>
          <w:p w:rsidR="006E0FEA" w:rsidRPr="0038135B" w:rsidRDefault="006E0FEA" w:rsidP="00C14945">
            <w:r>
              <w:t>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Извештај мед</w:t>
            </w:r>
          </w:p>
          <w:p w:rsidR="006E0FEA" w:rsidRPr="0038135B" w:rsidRDefault="006E0FEA" w:rsidP="00C14945">
            <w:r>
              <w:t>Сестре напззз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30.05.2018.год</w:t>
            </w:r>
          </w:p>
        </w:tc>
        <w:tc>
          <w:tcPr>
            <w:tcW w:w="1559" w:type="dxa"/>
          </w:tcPr>
          <w:p w:rsidR="006E0FEA" w:rsidRPr="0038135B" w:rsidRDefault="006E0FEA" w:rsidP="00C14945">
            <w:r>
              <w:t>Јасле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Pr="0038135B" w:rsidRDefault="006E0FEA" w:rsidP="00C14945">
            <w:r>
              <w:t>Записник са састанка</w:t>
            </w:r>
          </w:p>
        </w:tc>
      </w:tr>
      <w:tr w:rsidR="006E0FEA" w:rsidTr="00C14945">
        <w:tc>
          <w:tcPr>
            <w:tcW w:w="1522" w:type="dxa"/>
          </w:tcPr>
          <w:p w:rsidR="006E0FEA" w:rsidRPr="0038135B" w:rsidRDefault="006E0FEA" w:rsidP="00C14945">
            <w:r>
              <w:t>Састанак Актива</w:t>
            </w:r>
          </w:p>
        </w:tc>
        <w:tc>
          <w:tcPr>
            <w:tcW w:w="1801" w:type="dxa"/>
          </w:tcPr>
          <w:p w:rsidR="006E0FEA" w:rsidRDefault="006E0FEA" w:rsidP="00C14945">
            <w:r>
              <w:t>Израда годишњег плана</w:t>
            </w:r>
          </w:p>
          <w:p w:rsidR="006E0FEA" w:rsidRDefault="006E0FEA" w:rsidP="00C14945">
            <w:r>
              <w:t>Рада Актива</w:t>
            </w:r>
          </w:p>
          <w:p w:rsidR="006E0FEA" w:rsidRPr="0038135B" w:rsidRDefault="006E0FEA" w:rsidP="00C14945">
            <w:r>
              <w:t>Прикупљање списка уписане деце за 2018/19.</w:t>
            </w:r>
          </w:p>
        </w:tc>
        <w:tc>
          <w:tcPr>
            <w:tcW w:w="1717" w:type="dxa"/>
          </w:tcPr>
          <w:p w:rsidR="006E0FEA" w:rsidRPr="0038135B" w:rsidRDefault="006E0FEA" w:rsidP="00C14945">
            <w:r>
              <w:t>08.06.2018.год</w:t>
            </w:r>
          </w:p>
        </w:tc>
        <w:tc>
          <w:tcPr>
            <w:tcW w:w="1559" w:type="dxa"/>
          </w:tcPr>
          <w:p w:rsidR="006E0FEA" w:rsidRPr="0038135B" w:rsidRDefault="006E0FEA" w:rsidP="00C14945">
            <w:r>
              <w:t xml:space="preserve">Јасле </w:t>
            </w:r>
          </w:p>
        </w:tc>
        <w:tc>
          <w:tcPr>
            <w:tcW w:w="1645" w:type="dxa"/>
          </w:tcPr>
          <w:p w:rsidR="006E0FEA" w:rsidRPr="0038135B" w:rsidRDefault="006E0FEA" w:rsidP="00C14945">
            <w:r>
              <w:t>Сви чланови Актива</w:t>
            </w:r>
          </w:p>
        </w:tc>
        <w:tc>
          <w:tcPr>
            <w:tcW w:w="1804" w:type="dxa"/>
          </w:tcPr>
          <w:p w:rsidR="006E0FEA" w:rsidRDefault="006E0FEA" w:rsidP="00C14945">
            <w:r>
              <w:t>Извештај рада Актива</w:t>
            </w:r>
          </w:p>
          <w:p w:rsidR="006E0FEA" w:rsidRDefault="006E0FEA" w:rsidP="00C14945">
            <w:r>
              <w:t>2017/2018.год</w:t>
            </w:r>
          </w:p>
          <w:p w:rsidR="006E0FEA" w:rsidRDefault="006E0FEA" w:rsidP="00C14945">
            <w:r>
              <w:t>Списак деце уписане за</w:t>
            </w:r>
          </w:p>
          <w:p w:rsidR="006E0FEA" w:rsidRPr="0038135B" w:rsidRDefault="006E0FEA" w:rsidP="00C14945">
            <w:r>
              <w:t>2018/19.год.</w:t>
            </w:r>
          </w:p>
        </w:tc>
      </w:tr>
    </w:tbl>
    <w:p w:rsidR="006E0FEA" w:rsidRPr="00F86E71" w:rsidRDefault="006E0FEA" w:rsidP="00C50B7F">
      <w:pPr>
        <w:tabs>
          <w:tab w:val="left" w:pos="6360"/>
        </w:tabs>
      </w:pPr>
    </w:p>
    <w:p w:rsidR="00FB72F2" w:rsidRPr="00F7375B" w:rsidRDefault="00FB72F2" w:rsidP="00FB72F2">
      <w:r>
        <w:t>На почетку радне 2017</w:t>
      </w:r>
      <w:r w:rsidR="006E0FEA">
        <w:rPr>
          <w:lang/>
        </w:rPr>
        <w:t>.</w:t>
      </w:r>
      <w:r>
        <w:t>/2018.год израдиле смо план рада Актив</w:t>
      </w:r>
      <w:r w:rsidR="006E0FEA">
        <w:t>а  који је обухватио поред тема</w:t>
      </w:r>
      <w:r>
        <w:t>васпитно-образовног рада и две здравствене теме које су увек присутне у нашем раду.У израду плана укључиле смо и родитеље који су нам дали своје предлоге. У договору са њима већи акценат ове године ставили смо на сарадњу и партнерство родитеља и јаслица.</w:t>
      </w:r>
    </w:p>
    <w:p w:rsidR="00FB72F2" w:rsidRDefault="00FB72F2" w:rsidP="00FB72F2">
      <w:r>
        <w:t>У месецу септембру одржан  је општи родитељски састанак на коме су родитељи информисани о програму пзз,о поштовању режима дана,о значају сарадње и узајамног информисања. Одржани су састанци на нивоу група,распореди примања и адаптације по критеријумима.12.09.2017.год посетио нас стоматологВ.М.која је обишла све васпитне групе и у договору са сестром на пзз Г.М. направила распоред  следећих посета и прегледа по групама.Од 12.10.2017 извршено је мерење деце тт и тв.и уписивање параметара у здравствени лист.Обележили смо дечију недењу  традиционалним маскембалом 04.10.2017.</w:t>
      </w:r>
    </w:p>
    <w:p w:rsidR="00FB72F2" w:rsidRDefault="00FB72F2" w:rsidP="00FB72F2">
      <w:r>
        <w:t>Тема Актива у месецу октобру била је ,,Игром до здравља“Обележили смо светски дан здраве хране17.10.2017.год познавањем деце свих васпитних група са намирницама,њихов значај у исхрани,ликовна изложба дечијих радова,дегустација воћне салате,.19.10.2017.посетили смо ,фестивал здраве хране у П.У.Баточина.</w:t>
      </w:r>
    </w:p>
    <w:p w:rsidR="00FB72F2" w:rsidRPr="00000803" w:rsidRDefault="00FB72F2" w:rsidP="00FB72F2">
      <w:r>
        <w:t>На Активу мед.сестара дошле смо на идеју да направимо план заједничких  активности     на отвореном  коришћењем природних материјала.Искористиле смо лепо време и велики број активности реализовале смо у дворишту.Настао је велики број активности.</w:t>
      </w:r>
    </w:p>
    <w:p w:rsidR="00FB72F2" w:rsidRDefault="00FB72F2" w:rsidP="00FB72F2">
      <w:r>
        <w:t>Активности;-радионица за родитеље израда дидактичких средстава од природних материјала 20.10.2017.</w:t>
      </w:r>
    </w:p>
    <w:p w:rsidR="00FB72F2" w:rsidRDefault="00FB72F2" w:rsidP="00FB72F2">
      <w:r>
        <w:t>-излазак у оближњи парк(сакупљање лишћа,гранћица,шишарки..)</w:t>
      </w:r>
    </w:p>
    <w:p w:rsidR="00FB72F2" w:rsidRDefault="00FB72F2" w:rsidP="00FB72F2">
      <w:r>
        <w:t>20.10.2017.год,,Берем,берем грожђе“-у.а.И.Ц.</w:t>
      </w:r>
    </w:p>
    <w:p w:rsidR="00FB72F2" w:rsidRDefault="00FB72F2" w:rsidP="00FB72F2">
      <w:r>
        <w:t>23.10.2017.год,,Крушка,јабука ,шљива“-у.а.К.Д.</w:t>
      </w:r>
    </w:p>
    <w:p w:rsidR="00FB72F2" w:rsidRDefault="00FB72F2" w:rsidP="00FB72F2">
      <w:r>
        <w:t>1.11.2017.год,,Где се кромпир сакрио?</w:t>
      </w:r>
    </w:p>
    <w:p w:rsidR="00FB72F2" w:rsidRDefault="00FB72F2" w:rsidP="00FB72F2">
      <w:r>
        <w:t>8.11.2017.год.Полигон природних материјала-у.а Ј.Т.</w:t>
      </w:r>
    </w:p>
    <w:p w:rsidR="00FB72F2" w:rsidRDefault="00FB72F2" w:rsidP="00FB72F2">
      <w:r>
        <w:lastRenderedPageBreak/>
        <w:t>20.11.2017.год,,Сакупљамо огрев за зиму“</w:t>
      </w:r>
    </w:p>
    <w:p w:rsidR="00FB72F2" w:rsidRDefault="00FB72F2" w:rsidP="00FB72F2">
      <w:r>
        <w:t>22.11.2017.год.Сликање природним материјалима-у.аЉ.Т.</w:t>
      </w:r>
    </w:p>
    <w:p w:rsidR="00FB72F2" w:rsidRDefault="00FB72F2" w:rsidP="00FB72F2">
      <w:r>
        <w:t>Реализација ових активности трајала је два месеца и из њих је настао пројекат под називом ,,Нека игра крене“ који ће бити прослеђен комисији за одабир радова за стручне сусрете у месецу марту.</w:t>
      </w:r>
    </w:p>
    <w:p w:rsidR="00FB72F2" w:rsidRPr="00480520" w:rsidRDefault="00FB72F2" w:rsidP="00FB72F2">
      <w:r>
        <w:t>У месецу октобру акценат је био и на стручном усавршавању.Мед.сестра на пзз Г.М. присуствовала је од 8-10.11.2017.год на стручном скупу –превентива-Дивчибаре на коме је презентовала рад,,За лепши осмех свих нас.”</w:t>
      </w:r>
    </w:p>
    <w:p w:rsidR="00FB72F2" w:rsidRDefault="00FB72F2" w:rsidP="00FB72F2">
      <w:r>
        <w:t>Од.13.-16.10.2017.год мед.сестре Љ.Т. и Ј.Т. присуствовале су на стручном скупу –в.о.р. на коме су презентовале рад ,,Лутка ми је болесна“.А 21.10 и 22.10.2017.год мед,сестреЈ.Т и К.Д.присуствовале су акредитованом семинару под називом ,,Мали отворени програм“.У нашој установи одржан је и семинар за сво васпитно особље ,,Математика у вртићу“.</w:t>
      </w:r>
    </w:p>
    <w:p w:rsidR="00FB72F2" w:rsidRPr="00000803" w:rsidRDefault="00FB72F2" w:rsidP="00FB72F2">
      <w:r>
        <w:t>У месецу новембру адаптација нове деце је и  даље трајала тако да су нам игре у дворишту помогле да смањимо адаптациони период.Присуство родитеља у групама и њихово учешће у в.о.р.приликом адаптације трајало је по три  дана.</w:t>
      </w:r>
    </w:p>
    <w:p w:rsidR="00FB72F2" w:rsidRDefault="00FB72F2" w:rsidP="00FB72F2">
      <w:r>
        <w:t>У месецу децембру реализоване су новогодишње радионице  21.12-млађа јаслена група и 14.12.2017.год старија јаслена група  .Тема радионица:Израда новогодишњих украса од природних материјала.Крај месеца обележили смо доласком Деда Мраза и доделом пакетића.</w:t>
      </w:r>
    </w:p>
    <w:p w:rsidR="00FB72F2" w:rsidRDefault="00FB72F2" w:rsidP="00FB72F2">
      <w:r>
        <w:t xml:space="preserve">11.01.2018.год одржане су презентације радова медицинских сестара које су презентовале </w:t>
      </w:r>
    </w:p>
    <w:p w:rsidR="00FB72F2" w:rsidRDefault="00FB72F2" w:rsidP="00FB72F2">
      <w:r>
        <w:t>на стручним сусретима.На већу смо одабрале и тему пројекта на нивоу установе –,,Без алата нема ни заната“У фебруару упознале смо родитеље са темом пројекта на нивоу вртића и анкетирали их о њиховој заинтересованости о укључењу у реализацију.(израда дидактичких средстава и реализација в.о.р.)Већи број родитеља је био заинтересован за сарадњу.</w:t>
      </w:r>
    </w:p>
    <w:p w:rsidR="00FB72F2" w:rsidRDefault="00FB72F2" w:rsidP="00FB72F2">
      <w:r>
        <w:t>24.02.2018.год мед.сестре васпитачи присуствовале су петојм међурегионалном  стручном скупу медицинских сестара предшколских установа Шумадијско Поморавског региона(Љ.Т,Ј.Т.К.Д )на коме су презентовале два рада,,Дидактичко средство и његова примена у в.о.р.“ и ,,Лутка ми је болесна“</w:t>
      </w:r>
    </w:p>
    <w:p w:rsidR="00FB72F2" w:rsidRDefault="00FB72F2" w:rsidP="00FB72F2">
      <w:r>
        <w:t>У месецу марту обележавамо дан мајки(8.март)-одржане су приредбе у свим васпитним групама.22.03.2018.год Обележили смо,,Светски дан вода“ из календара здравља.Укључене су биле све васпитне групе ,циљ нам је био стицање знања о значају воде.У месецу марту реализовано је треће квартално мерење ТТ и ТВ,евидентирање добијених резултата у здравствене листе и упоређивање са предходним.</w:t>
      </w:r>
    </w:p>
    <w:p w:rsidR="00FB72F2" w:rsidRDefault="00FB72F2" w:rsidP="00FB72F2">
      <w:r>
        <w:t>30.03. 2018.год мед.сестре васпитачи презентовале су радове са стручних сусрета на петом међурегионалном скупу Браничевско-Подунавског региона у Пожаревцу(Љ.Т. и Ј.Т.)</w:t>
      </w:r>
    </w:p>
    <w:p w:rsidR="00FB72F2" w:rsidRDefault="00FB72F2" w:rsidP="00FB72F2">
      <w:r>
        <w:t>05.04.2018.год обележили смо ;;Ускрс радионицом за родитеље“у свим васпитним групама.</w:t>
      </w:r>
    </w:p>
    <w:p w:rsidR="00FB72F2" w:rsidRDefault="00FB72F2" w:rsidP="00FB72F2">
      <w:r>
        <w:t>У месецу марту и априлу одржане су активности које су подстицале децу на говорна искуства кроз посматрање и уочавање околине(изллазак у оближњи парк и двориште)</w:t>
      </w:r>
    </w:p>
    <w:p w:rsidR="00FB72F2" w:rsidRDefault="00FB72F2" w:rsidP="00FB72F2">
      <w:r>
        <w:t>Реализоване активности:</w:t>
      </w:r>
    </w:p>
    <w:p w:rsidR="00FB72F2" w:rsidRDefault="00FB72F2" w:rsidP="00FB72F2">
      <w:r>
        <w:t>23.03.2018.год;;Маја пчелица у шетњи“-разгледамо сликовнице,водимо разговор са децом где живе ,чиме се хране,пчелица Маја води децу кроз причу.</w:t>
      </w:r>
    </w:p>
    <w:p w:rsidR="00FB72F2" w:rsidRDefault="00FB72F2" w:rsidP="00FB72F2">
      <w:r>
        <w:t>Сарадња са родитељима:</w:t>
      </w:r>
    </w:p>
    <w:p w:rsidR="00FB72F2" w:rsidRDefault="00FB72F2" w:rsidP="00FB72F2">
      <w:r>
        <w:t>9.04.2018.годДоношење сликовница које су повезане са темом пчеларство</w:t>
      </w:r>
    </w:p>
    <w:p w:rsidR="00FB72F2" w:rsidRDefault="00FB72F2" w:rsidP="00FB72F2">
      <w:r>
        <w:lastRenderedPageBreak/>
        <w:t>12.04.2018.год.Пано сликовница-Разговор са децо о томе шта се налази на паноу(уочавамо,посматрамо,говоримо о томе )Излазак у двориште беремо цветиће и хранимо пчелице са паноа.</w:t>
      </w:r>
    </w:p>
    <w:p w:rsidR="00FB72F2" w:rsidRDefault="00FB72F2" w:rsidP="00FB72F2">
      <w:r>
        <w:t>13.04.2018.,,Пчеле и њихово саће“ и ,,Цветна ливада „ су средства која су настала у сарадњи са родитељима</w:t>
      </w:r>
    </w:p>
    <w:p w:rsidR="00FB72F2" w:rsidRDefault="00FB72F2" w:rsidP="00FB72F2">
      <w:r>
        <w:t>17.04.2018.годПравимо пчеле од пластелина</w:t>
      </w:r>
    </w:p>
    <w:p w:rsidR="00FB72F2" w:rsidRDefault="00FB72F2" w:rsidP="00FB72F2">
      <w:r>
        <w:t>24.04.2018.год Мама пчелар- гост у групи</w:t>
      </w:r>
    </w:p>
    <w:p w:rsidR="00FB72F2" w:rsidRDefault="00FB72F2" w:rsidP="00FB72F2">
      <w:r>
        <w:t>На иницијативу деце и њихових интересовања дошле смо на идеју да позовемо у групу маму која се бави пчеларством и која поседује разна средства и материјале за пчеларство.Децу је упознала уз демонстрацију свега и онога што је везано за пчеларство.У оквиру ове теме настале су мн</w:t>
      </w:r>
      <w:r>
        <w:rPr>
          <w:lang/>
        </w:rPr>
        <w:t>о</w:t>
      </w:r>
      <w:r>
        <w:t>гобројне активности.</w:t>
      </w:r>
    </w:p>
    <w:p w:rsidR="00FB72F2" w:rsidRPr="004E76FC" w:rsidRDefault="00FB72F2" w:rsidP="00FB72F2">
      <w:r>
        <w:t>27.04.2018.год реализована је у.а. под називом,,Мали пчелари“-у реализацији обе јаслене групе у дворишту вртића у  исто време реализовале су се угледне активности на нивоу вртића под темом ,,Без алата нема ни заната „</w:t>
      </w:r>
    </w:p>
    <w:p w:rsidR="00FB72F2" w:rsidRDefault="00FB72F2" w:rsidP="00FB72F2">
      <w:r>
        <w:t>У месецу мају  реализован је крос за децу ппг-11.05.2018.год</w:t>
      </w:r>
    </w:p>
    <w:p w:rsidR="00FB72F2" w:rsidRDefault="00FB72F2" w:rsidP="00FB72F2">
      <w:r>
        <w:t xml:space="preserve"> Tема коју смо обрадили  овог месеца била је ,, За лепши осмех свих нас“-систематски преглед деце од стране стоматолога,посета стоматолошке ординације деце узраста од 4-6.год.Децу млађег узраста стоматолог је посетио у установи.</w:t>
      </w:r>
    </w:p>
    <w:p w:rsidR="00FB72F2" w:rsidRDefault="00FB72F2" w:rsidP="00FB72F2">
      <w:r>
        <w:t>30.05.2018.год прославили смо Дан установе реализована је и приредба под називом ,, Без алата нема ни заната“ којом  смо завршиле пројекат на нивоу установе.</w:t>
      </w:r>
    </w:p>
    <w:p w:rsidR="00FB72F2" w:rsidRPr="00216703" w:rsidRDefault="00FB72F2" w:rsidP="00FB72F2">
      <w:r>
        <w:t>07.06.2018.год израдиле смо извештај за радну 2017/2018.год.Ове радне године тимски рад у осмишљавању прилика за учење и активности захваљујући нашем Активу постао је саставни део нашег мишљења а самим тим и васпитне праксе.</w:t>
      </w:r>
    </w:p>
    <w:p w:rsidR="00C50B7F" w:rsidRPr="00FB72F2" w:rsidRDefault="00C50B7F" w:rsidP="00FB72F2">
      <w:pPr>
        <w:rPr>
          <w:lang/>
        </w:rPr>
      </w:pPr>
    </w:p>
    <w:p w:rsidR="00C50B7F" w:rsidRDefault="00C50B7F" w:rsidP="00C50B7F">
      <w:pPr>
        <w:pStyle w:val="ListParagraph"/>
        <w:ind w:left="0"/>
        <w:jc w:val="both"/>
      </w:pPr>
    </w:p>
    <w:p w:rsidR="00C50B7F" w:rsidRPr="00F86E71" w:rsidRDefault="00C50B7F" w:rsidP="00C50B7F">
      <w:pPr>
        <w:pStyle w:val="BodyText"/>
        <w:rPr>
          <w:b/>
          <w:lang w:val="en-US"/>
        </w:rPr>
      </w:pPr>
      <w:r w:rsidRPr="00F86E71">
        <w:rPr>
          <w:b/>
          <w:lang w:val="ru-RU"/>
        </w:rPr>
        <w:t>4</w:t>
      </w:r>
      <w:r w:rsidRPr="00F86E71">
        <w:rPr>
          <w:b/>
          <w:lang w:val="sr-Cyrl-CS"/>
        </w:rPr>
        <w:t>.2. Реализација програма васпитно-образовног рада деце узраста од три године до укључивања у програм припреме за полазак у школу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lang w:val="sr-Cyrl-CS"/>
        </w:rPr>
        <w:t>Суштину овог програма чини:</w:t>
      </w:r>
    </w:p>
    <w:p w:rsidR="00C50B7F" w:rsidRPr="00F86E71" w:rsidRDefault="00C50B7F" w:rsidP="00C50B7F">
      <w:pPr>
        <w:pStyle w:val="ListBullet"/>
        <w:jc w:val="both"/>
      </w:pPr>
      <w:r w:rsidRPr="00F86E71">
        <w:t>схватање детета као активног, интерактивног и креативног бића, које у себи носи позитивне развојне потенцијале и само је чинилац сопственог развоја, социјализације и васпитања.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Затим схватање учења као активне конструкције знања до којих дете долази на основу акције – интеракције са физичком и  социјалном средином.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На почетку радне године сваки васпитач прати свако дете у васпитној групи, са циљем да на основу нивоа развијености појединачне деце добије снимак целе васпитне групе.       Планирање се вршило на нивоу групе, а по потреби тимски на нивоу  Установе. Тимски рад је утицао на квалитетније планирање и програмирање васпитно-образовног рада избором циљева и задатака, као и осмишљавањем тема и заједничких активности. Подржавајући отворен приступ у васпитно-образовном процесу свака група је креирала сопствене услове и реализовала васп-обр. рад у свом реалном контексту.</w:t>
      </w:r>
    </w:p>
    <w:p w:rsidR="00C50B7F" w:rsidRPr="00F86E71" w:rsidRDefault="00C50B7F" w:rsidP="00C50B7F">
      <w:pPr>
        <w:pStyle w:val="BodyText"/>
        <w:ind w:left="360"/>
        <w:jc w:val="both"/>
      </w:pPr>
      <w:r w:rsidRPr="00F86E71">
        <w:t xml:space="preserve">У планирању васпитач се руководио и полазио од:                                                    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t xml:space="preserve">  потреба и интересовања деце добијених посматрањем развојних могућности деце;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t>евалуација  претходног месеца;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lastRenderedPageBreak/>
        <w:t>могућност за укључивање родитеља;</w:t>
      </w:r>
    </w:p>
    <w:p w:rsidR="006E0FEA" w:rsidRDefault="00C50B7F" w:rsidP="00C50B7F">
      <w:pPr>
        <w:pStyle w:val="BodyText"/>
        <w:rPr>
          <w:lang w:val="sr-Cyrl-CS"/>
        </w:rPr>
      </w:pPr>
      <w:r w:rsidRPr="00F86E71">
        <w:t>могућност укључивања локалне заједнице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t>разматрање актуелности и догађаја који могу утицати на одабране садржаје и   тему.</w:t>
      </w:r>
    </w:p>
    <w:p w:rsidR="00C50B7F" w:rsidRPr="00F86E71" w:rsidRDefault="00C50B7F" w:rsidP="00C50B7F">
      <w:pPr>
        <w:pStyle w:val="BodyText"/>
        <w:rPr>
          <w:lang w:val="sr-Cyrl-CS"/>
        </w:rPr>
      </w:pPr>
      <w:r w:rsidRPr="00F86E71">
        <w:rPr>
          <w:b/>
          <w:lang w:val="ru-RU"/>
        </w:rPr>
        <w:t>4.</w:t>
      </w:r>
      <w:r w:rsidRPr="00F86E71">
        <w:rPr>
          <w:b/>
          <w:lang w:val="sr-Cyrl-CS"/>
        </w:rPr>
        <w:t>2.1 Програмски циљеви</w:t>
      </w:r>
      <w:r w:rsidRPr="00F86E71">
        <w:rPr>
          <w:lang w:val="sr-Cyrl-CS"/>
        </w:rPr>
        <w:t xml:space="preserve"> за овај узраст су били: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развијање појма о себи- откривање и упознавање самога себе;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стицање искуства и сазнања о другим људима</w:t>
      </w:r>
    </w:p>
    <w:p w:rsidR="00C50B7F" w:rsidRPr="00F86E71" w:rsidRDefault="00C50B7F" w:rsidP="00C50B7F">
      <w:pPr>
        <w:pStyle w:val="List"/>
        <w:numPr>
          <w:ilvl w:val="0"/>
          <w:numId w:val="4"/>
        </w:numPr>
        <w:rPr>
          <w:lang w:val="sr-Cyrl-CS"/>
        </w:rPr>
      </w:pPr>
      <w:r w:rsidRPr="00F86E71">
        <w:rPr>
          <w:lang w:val="sr-Cyrl-CS"/>
        </w:rPr>
        <w:t>сазнања о свету око себе и начин деловања на њега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Посебност васпитно-образовног рада са децом од три до пет и по година се огледала у великом труду васпитача за структуирањем подстицајне средине за учење и развој. Собе су подељене по центрима интересовања, тако да омогућавају игре и активности у малим групама и индивидуално. </w:t>
      </w: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 xml:space="preserve">У Предшколској установи «Наша радост» активности су биле усмерене на драмске, еколошке, традиционалне и истраживачке програме, који су реализовани кроз ликовне, драмске радионице, примењену уметност, музику и покрет, уз велику подршку родитеља. </w:t>
      </w:r>
    </w:p>
    <w:p w:rsidR="00C50B7F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Посебна пажња се поклонила упознавању и неговању традиционалних вредности, об</w:t>
      </w:r>
      <w:r>
        <w:rPr>
          <w:lang w:val="sr-Cyrl-CS"/>
        </w:rPr>
        <w:t xml:space="preserve">ичаја наше породице и културе. </w:t>
      </w:r>
    </w:p>
    <w:p w:rsidR="00C50B7F" w:rsidRPr="00F86E71" w:rsidRDefault="00C50B7F" w:rsidP="00C50B7F">
      <w:pPr>
        <w:pStyle w:val="BodyText"/>
        <w:rPr>
          <w:b/>
          <w:lang w:val="sr-Cyrl-CS"/>
        </w:rPr>
      </w:pPr>
      <w:r w:rsidRPr="00F86E71">
        <w:rPr>
          <w:b/>
        </w:rPr>
        <w:t>Извештај о раду Актива васпитача ц</w:t>
      </w:r>
      <w:r w:rsidR="00B6613E">
        <w:rPr>
          <w:b/>
        </w:rPr>
        <w:t>елодневног боравка за радну 2017./2018</w:t>
      </w:r>
      <w:r w:rsidRPr="00F86E71">
        <w:rPr>
          <w:b/>
        </w:rPr>
        <w:t>.год.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6"/>
        <w:gridCol w:w="1651"/>
        <w:gridCol w:w="1329"/>
        <w:gridCol w:w="1365"/>
        <w:gridCol w:w="1300"/>
        <w:gridCol w:w="1551"/>
      </w:tblGrid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         САДРЖАЈ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АКТИВНОСТИ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ВРЕМЕ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МЕСТО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 НОСИОЦИ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rPr>
                <w:lang w:val="sr-Cyrl-CS"/>
              </w:rPr>
            </w:pPr>
            <w:r w:rsidRPr="007F56B0">
              <w:rPr>
                <w:lang w:val="sr-Cyrl-CS"/>
              </w:rPr>
              <w:t>НАЧИН ОСТВАРИВАЊА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-Унапредити квалитет организације рада и укључивање свих васпитача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Формирање Актива и представљање плана рада Актива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28.8.2017.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Председник актива и сви чланови,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Разговор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Подела улога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Израда плана рада, усаглашавање васпитача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-Развијање осећања сопствене вредности и личног достојанства, без прецењивања себе, и уважавање других без подчињавања </w:t>
            </w:r>
            <w:r w:rsidRPr="007F56B0">
              <w:rPr>
                <w:lang w:val="sr-Cyrl-CS"/>
              </w:rPr>
              <w:lastRenderedPageBreak/>
              <w:t>њима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lastRenderedPageBreak/>
              <w:t>1.Извештај о ВОР-у за септембар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2.Договор о БОР-у за октобар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3.Тема:Самопоштовање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11.10.2017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Чланови Актива, директор, 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предавач Оливера Толић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Предавање, 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lastRenderedPageBreak/>
              <w:t>-Предавање извештаја о раду за протекли период, договор о раду за наредни период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-Формирање ставова о детету, васпитном раду, улози васпитача и родитеља у васпитном процесу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1.Извештај о ВОР-у за новембар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2.Тема: Тимски рад у процесу планирања и праћења дечијег развоја и напредовања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3.Договор око новогодишњих празника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5.12.2017.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 xml:space="preserve">Чланови Актива, директор, 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предавач Бојана Петровић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Предавање, 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1.Извештај о ВОР-у за децембар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2.Теме за јануар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3.Текућа питања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28.12.2017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-Предавање извештаја о раду за протекли период, договор о раду за наредни период</w:t>
            </w:r>
          </w:p>
        </w:tc>
        <w:tc>
          <w:tcPr>
            <w:tcW w:w="16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</w:t>
            </w:r>
            <w:r w:rsidRPr="007F56B0">
              <w:rPr>
                <w:lang w:val="sr-Cyrl-CS"/>
              </w:rPr>
              <w:t>а јануар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2.Израда полугодишњег извештаја Актива</w:t>
            </w:r>
          </w:p>
        </w:tc>
        <w:tc>
          <w:tcPr>
            <w:tcW w:w="1329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25.1.2018.</w:t>
            </w:r>
          </w:p>
        </w:tc>
        <w:tc>
          <w:tcPr>
            <w:tcW w:w="1365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мишљења, израда полугодишњег извештаја</w:t>
            </w:r>
          </w:p>
        </w:tc>
      </w:tr>
      <w:tr w:rsidR="00B6613E" w:rsidRPr="007F56B0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-Предавање на тему „Интегрисано учење деце од 3 до 5 година“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-Договор о активностима у пројекту „Занимања“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1.Тема „Интегрисано учење деце од 3 до 5 година“</w:t>
            </w: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2.Договор о активностима у пројекту „Занимања“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13.2.2018.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Pr="007F56B0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Предавање, размена ,мишљења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-Извештај о ВОР-у за фебруар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-Договор о активностима за прославу Дана жена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фебруар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2.Договор о активностима за прославу Дана жена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5.3.2018.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-Давање извештаја о раду за месец март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-Предавање на тему „Игре и активности са децом различитог узраста“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март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2.Тема „Игре и активности са децом различитог узраста“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30.3.2018.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Предавање, размена ,мишљења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-Давање извештаја о ВОР-у за април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-Разговор о реализованим активностима у пројекту „Занимања“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април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2.Извештај о активностима у пројекту „Занимања“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10.5.2018.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  <w:tr w:rsidR="00B6613E" w:rsidTr="00C14945">
        <w:tc>
          <w:tcPr>
            <w:tcW w:w="2426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-Давање извештаја и ВОР-у за мај и јун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-Израда годишњег извештаја о раду актива за радну 2017/2018. </w:t>
            </w:r>
          </w:p>
        </w:tc>
        <w:tc>
          <w:tcPr>
            <w:tcW w:w="16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1.Извештај о ВОР-у за месец мај и јун</w:t>
            </w: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2.Годишеи извештај о раду актива за радну 2017/2018.годину</w:t>
            </w:r>
          </w:p>
        </w:tc>
        <w:tc>
          <w:tcPr>
            <w:tcW w:w="1329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8.6.2018.</w:t>
            </w:r>
          </w:p>
        </w:tc>
        <w:tc>
          <w:tcPr>
            <w:tcW w:w="1365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Канцеларија за васпитаче</w:t>
            </w:r>
          </w:p>
        </w:tc>
        <w:tc>
          <w:tcPr>
            <w:tcW w:w="1300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Чланови Актива, директор</w:t>
            </w:r>
          </w:p>
        </w:tc>
        <w:tc>
          <w:tcPr>
            <w:tcW w:w="1551" w:type="dxa"/>
          </w:tcPr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</w:p>
          <w:p w:rsidR="00B6613E" w:rsidRDefault="00B6613E" w:rsidP="00C14945">
            <w:pPr>
              <w:jc w:val="both"/>
              <w:rPr>
                <w:lang w:val="sr-Cyrl-CS"/>
              </w:rPr>
            </w:pPr>
            <w:r w:rsidRPr="007F56B0">
              <w:rPr>
                <w:lang w:val="sr-Cyrl-CS"/>
              </w:rPr>
              <w:t>Размена мишљења</w:t>
            </w:r>
          </w:p>
        </w:tc>
      </w:tr>
    </w:tbl>
    <w:p w:rsidR="00C50B7F" w:rsidRPr="00F86E71" w:rsidRDefault="00C50B7F" w:rsidP="00C50B7F">
      <w:pPr>
        <w:ind w:firstLine="720"/>
        <w:jc w:val="both"/>
      </w:pPr>
    </w:p>
    <w:p w:rsidR="00C50B7F" w:rsidRDefault="00C50B7F" w:rsidP="00C50B7F">
      <w:pPr>
        <w:ind w:firstLine="720"/>
        <w:jc w:val="both"/>
        <w:rPr>
          <w:lang/>
        </w:rPr>
      </w:pPr>
    </w:p>
    <w:p w:rsidR="00B6613E" w:rsidRDefault="00B6613E" w:rsidP="00B6613E">
      <w:pPr>
        <w:ind w:firstLine="720"/>
        <w:jc w:val="both"/>
      </w:pPr>
      <w:r>
        <w:t>На састанку ВОВ одржаном 28.8.2017.год.формиран је Актив васпитача целодневног боравка и изабран руководилац Сузана Којадиновић.</w:t>
      </w:r>
    </w:p>
    <w:p w:rsidR="00B6613E" w:rsidRDefault="00B6613E" w:rsidP="00B6613E">
      <w:pPr>
        <w:ind w:firstLine="720"/>
        <w:jc w:val="both"/>
      </w:pPr>
      <w:r>
        <w:t xml:space="preserve">Чланови Актива су донели план и програм рада Актива за радну 2017/2018.годину. На основу плана и програма рада, планирано је седам састанака Актива, а по потреби, биће одржано и више. Чланови Актива су се сложили око тога да на крају сваког месеца сви чланови дају извештај о раду и да се тада одреде и теме за наредни месец. </w:t>
      </w:r>
    </w:p>
    <w:p w:rsidR="00B6613E" w:rsidRDefault="00B6613E" w:rsidP="00B6613E">
      <w:pPr>
        <w:ind w:firstLine="720"/>
        <w:jc w:val="both"/>
      </w:pPr>
      <w:r>
        <w:t>Дана 13.10.2016.године васпитач Оливера Толић  је на Активу представила тему „Самопоштовање“. Након тога је сваки васпитач у складу са узрастом деце у својој групи одабрао на који начин ће тема бити реализована.</w:t>
      </w:r>
    </w:p>
    <w:p w:rsidR="00B6613E" w:rsidRDefault="00B6613E" w:rsidP="00B6613E">
      <w:pPr>
        <w:ind w:firstLine="720"/>
        <w:jc w:val="both"/>
      </w:pPr>
      <w:r>
        <w:t>Дана 5.12.2017. године васпитач Бојана Петровић је представила на Активу тему „Тимски рад у процесу планирања и праћења“. Након тога сваки васпитач је одабрао на основу узрасне групе коју води на који начин ће деци приближити и представити значачај књиге.</w:t>
      </w:r>
    </w:p>
    <w:p w:rsidR="00B6613E" w:rsidRDefault="00B6613E" w:rsidP="00B6613E">
      <w:pPr>
        <w:ind w:firstLine="720"/>
        <w:jc w:val="both"/>
      </w:pPr>
      <w:r>
        <w:t xml:space="preserve">Дана13.2.2018.године васпитач Милица Илић је представила тему „Интегрисано учење деце од 3 до 5 година“. </w:t>
      </w:r>
    </w:p>
    <w:p w:rsidR="00B6613E" w:rsidRDefault="00B6613E" w:rsidP="00B6613E">
      <w:pPr>
        <w:spacing w:line="480" w:lineRule="auto"/>
        <w:ind w:firstLine="720"/>
        <w:jc w:val="both"/>
      </w:pPr>
      <w:r>
        <w:t xml:space="preserve">Дана 30.3.2018.године васпитач Сања Пејчић је на Активу представила тему „Игре и активности са децом различитог узраста“. </w:t>
      </w:r>
    </w:p>
    <w:p w:rsidR="00B6613E" w:rsidRDefault="00B6613E" w:rsidP="00B6613E">
      <w:pPr>
        <w:spacing w:line="480" w:lineRule="auto"/>
        <w:ind w:firstLine="720"/>
        <w:jc w:val="both"/>
      </w:pPr>
      <w:r>
        <w:lastRenderedPageBreak/>
        <w:t>Поред наведених састанака, одржавани су састанци у вези договора око разних манифестација (маскембал, пројекат „Занимања“), представа, радионица са родитељима...</w:t>
      </w:r>
    </w:p>
    <w:p w:rsidR="00C50B7F" w:rsidRPr="003F368D" w:rsidRDefault="00C50B7F" w:rsidP="00C50B7F">
      <w:pPr>
        <w:ind w:firstLine="720"/>
        <w:jc w:val="both"/>
        <w:rPr>
          <w:rFonts w:eastAsia="Calibri"/>
        </w:rPr>
      </w:pPr>
    </w:p>
    <w:p w:rsidR="00C50B7F" w:rsidRPr="00F86E71" w:rsidRDefault="00C50B7F" w:rsidP="00C50B7F">
      <w:pPr>
        <w:rPr>
          <w:b/>
          <w:lang w:val="en-US"/>
        </w:rPr>
      </w:pPr>
      <w:r w:rsidRPr="00F86E71">
        <w:rPr>
          <w:b/>
          <w:lang w:val="ru-RU"/>
        </w:rPr>
        <w:t>4</w:t>
      </w:r>
      <w:r w:rsidRPr="00F86E71">
        <w:rPr>
          <w:b/>
          <w:lang w:val="sr-Cyrl-CS"/>
        </w:rPr>
        <w:t>.3. Реализација припремног предшколског програма</w:t>
      </w:r>
    </w:p>
    <w:p w:rsidR="00C50B7F" w:rsidRPr="00F86E71" w:rsidRDefault="00C50B7F" w:rsidP="00C50B7F">
      <w:pPr>
        <w:rPr>
          <w:lang w:val="en-US"/>
        </w:rPr>
      </w:pPr>
    </w:p>
    <w:p w:rsidR="00C50B7F" w:rsidRPr="00F86E71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Концепција рада и деловања Актива васпитача Припремног предшколског програма је усмерена ка унапређењу васпитно-образовног процеса који се одвија у припремним предшколским групама. Циљ рада Актива је да се кроз заједничку сарадњу и размену искустава васпитача постигне што квалитетнији васпитно-образовни рад, који је део обавезног деветогодишњег школовања, а остварује се у оквиру предшколског васпитања и образовања. Битан сегмент деловања Актива јесте развијање сарадње са друштвеном средином, школом и породицом.</w:t>
      </w:r>
    </w:p>
    <w:p w:rsidR="00C50B7F" w:rsidRPr="0065199E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Припремни предшколски програм се</w:t>
      </w:r>
      <w:r>
        <w:rPr>
          <w:lang w:val="sr-Cyrl-CS"/>
        </w:rPr>
        <w:t xml:space="preserve"> у нашој Установи реализовао у 4 припр.групе</w:t>
      </w:r>
      <w:r w:rsidRPr="00F86E71">
        <w:rPr>
          <w:lang w:val="sr-Cyrl-CS"/>
        </w:rPr>
        <w:t xml:space="preserve"> ( од чега је 3 у сеоским подручјима). </w:t>
      </w:r>
    </w:p>
    <w:p w:rsidR="00C50B7F" w:rsidRPr="00F86E71" w:rsidRDefault="00C50B7F" w:rsidP="00C50B7F">
      <w:pPr>
        <w:jc w:val="both"/>
        <w:rPr>
          <w:b/>
          <w:lang w:val="ru-RU"/>
        </w:rPr>
      </w:pPr>
      <w:r w:rsidRPr="00F86E71">
        <w:rPr>
          <w:b/>
          <w:lang w:val="sr-Cyrl-CS"/>
        </w:rPr>
        <w:t>Реализација плана и програма рад</w:t>
      </w:r>
      <w:r w:rsidR="00AC5566">
        <w:rPr>
          <w:b/>
          <w:lang w:val="sr-Cyrl-CS"/>
        </w:rPr>
        <w:t>а Актива реализатора ППП за 201</w:t>
      </w:r>
      <w:r w:rsidR="00AC5566">
        <w:rPr>
          <w:b/>
          <w:lang/>
        </w:rPr>
        <w:t>7</w:t>
      </w:r>
      <w:r w:rsidR="00AC5566">
        <w:rPr>
          <w:b/>
          <w:lang w:val="sr-Cyrl-CS"/>
        </w:rPr>
        <w:t>.-201</w:t>
      </w:r>
      <w:r w:rsidR="00AC5566">
        <w:rPr>
          <w:b/>
          <w:lang/>
        </w:rPr>
        <w:t>8</w:t>
      </w:r>
      <w:r w:rsidRPr="00F86E71">
        <w:rPr>
          <w:b/>
          <w:lang w:val="sr-Cyrl-CS"/>
        </w:rPr>
        <w:t>.</w:t>
      </w:r>
      <w:r>
        <w:rPr>
          <w:b/>
        </w:rPr>
        <w:t>г</w:t>
      </w:r>
      <w:r w:rsidRPr="00F86E71">
        <w:rPr>
          <w:b/>
          <w:lang w:val="sr-Cyrl-CS"/>
        </w:rPr>
        <w:t>.</w:t>
      </w:r>
    </w:p>
    <w:p w:rsidR="00C50B7F" w:rsidRPr="00F86E71" w:rsidRDefault="00C50B7F" w:rsidP="00C50B7F">
      <w:pPr>
        <w:tabs>
          <w:tab w:val="left" w:pos="3465"/>
        </w:tabs>
        <w:jc w:val="both"/>
      </w:pPr>
    </w:p>
    <w:tbl>
      <w:tblPr>
        <w:tblStyle w:val="TableGrid"/>
        <w:tblW w:w="0" w:type="auto"/>
        <w:tblLook w:val="04A0"/>
      </w:tblPr>
      <w:tblGrid>
        <w:gridCol w:w="1812"/>
        <w:gridCol w:w="1812"/>
        <w:gridCol w:w="1812"/>
        <w:gridCol w:w="1813"/>
        <w:gridCol w:w="2053"/>
      </w:tblGrid>
      <w:tr w:rsidR="000D7466" w:rsidTr="00C14945">
        <w:tc>
          <w:tcPr>
            <w:tcW w:w="1812" w:type="dxa"/>
          </w:tcPr>
          <w:p w:rsidR="000D7466" w:rsidRDefault="000D7466" w:rsidP="00C14945">
            <w:r>
              <w:t>САДРЖАЈ</w:t>
            </w:r>
          </w:p>
        </w:tc>
        <w:tc>
          <w:tcPr>
            <w:tcW w:w="1812" w:type="dxa"/>
          </w:tcPr>
          <w:p w:rsidR="000D7466" w:rsidRDefault="000D7466" w:rsidP="00C14945">
            <w:r>
              <w:t xml:space="preserve">ВРЕМЕ </w:t>
            </w:r>
          </w:p>
        </w:tc>
        <w:tc>
          <w:tcPr>
            <w:tcW w:w="1812" w:type="dxa"/>
          </w:tcPr>
          <w:p w:rsidR="000D7466" w:rsidRDefault="000D7466" w:rsidP="00C14945">
            <w:r>
              <w:t>МЕСТО</w:t>
            </w:r>
          </w:p>
        </w:tc>
        <w:tc>
          <w:tcPr>
            <w:tcW w:w="1813" w:type="dxa"/>
          </w:tcPr>
          <w:p w:rsidR="000D7466" w:rsidRDefault="000D7466" w:rsidP="00C14945">
            <w:r>
              <w:t>НОСИОЦИ</w:t>
            </w:r>
          </w:p>
        </w:tc>
        <w:tc>
          <w:tcPr>
            <w:tcW w:w="1813" w:type="dxa"/>
          </w:tcPr>
          <w:p w:rsidR="000D7466" w:rsidRDefault="000D7466" w:rsidP="00C14945">
            <w:r>
              <w:t>НАЧИН ОСТВАРИВАЊА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1.Формирање Актива, бирање чланова и Руководиоца Актива;</w:t>
            </w:r>
          </w:p>
          <w:p w:rsidR="000D7466" w:rsidRPr="00E51463" w:rsidRDefault="000D7466" w:rsidP="00C14945">
            <w:r>
              <w:t>2.Доношење Плана и програма рада Актива васпитача – реализатора ППП за радну 2017. /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24. 8.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Руководилац Актива и чланови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r>
              <w:t>Разговор, размена мишљења, подела улога, израда плана, усаглашавање васпитача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 xml:space="preserve">1.Подношење извештаја о реализацији васпитно – образовног рада за месец септембар, као и реализација сарадње са породицом и </w:t>
            </w:r>
            <w:r>
              <w:lastRenderedPageBreak/>
              <w:t>друштвеном средином</w:t>
            </w:r>
          </w:p>
          <w:p w:rsidR="000D7466" w:rsidRDefault="000D7466" w:rsidP="00C14945">
            <w:r>
              <w:t>2.Предавање на тему „Примена техника и инструмената у васпитно – образовној пракси“</w:t>
            </w:r>
          </w:p>
          <w:p w:rsidR="000D7466" w:rsidRDefault="000D7466" w:rsidP="00C14945">
            <w:r>
              <w:t>3.Разно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3. 10.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М. Николић – руководилац Актива и чланови</w:t>
            </w:r>
          </w:p>
          <w:p w:rsidR="000D7466" w:rsidRDefault="000D7466" w:rsidP="00C14945">
            <w:r>
              <w:t>Н. Павловић – предавање,</w:t>
            </w:r>
          </w:p>
          <w:p w:rsidR="000D7466" w:rsidRDefault="000D7466" w:rsidP="00C14945">
            <w:r>
              <w:t xml:space="preserve"> А. Ђурђевић, Д. Чакаревић, </w:t>
            </w:r>
            <w:r>
              <w:lastRenderedPageBreak/>
              <w:t>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Излагање васпитача на тему,</w:t>
            </w:r>
          </w:p>
          <w:p w:rsidR="000D7466" w:rsidRDefault="000D7466" w:rsidP="00C14945">
            <w:r>
              <w:t xml:space="preserve"> дискусија, предлагање техника и инструмената за праћење </w:t>
            </w:r>
            <w:r>
              <w:lastRenderedPageBreak/>
              <w:t>постигнућа деце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lastRenderedPageBreak/>
              <w:t>1.Извештај о реализацији васпитно – образовног рада за месец октобар (посебан осврт на Дечију недељу и радионице са родитељима)</w:t>
            </w:r>
          </w:p>
          <w:p w:rsidR="000D7466" w:rsidRDefault="000D7466" w:rsidP="00C14945">
            <w:r>
              <w:t>2.Предавање на тему „Дечији портфолио – кроз призму дилема и решења“</w:t>
            </w:r>
          </w:p>
          <w:p w:rsidR="000D7466" w:rsidRDefault="000D7466" w:rsidP="00C14945">
            <w:r>
              <w:t>3.Скале процене, чек листе, белешке – анализа, дискусија</w:t>
            </w:r>
          </w:p>
          <w:p w:rsidR="000D7466" w:rsidRDefault="000D7466" w:rsidP="00C14945">
            <w:r>
              <w:t>4.Текућа питања (угледне активности)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7. 11.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Актива, </w:t>
            </w:r>
          </w:p>
          <w:p w:rsidR="000D7466" w:rsidRDefault="000D7466" w:rsidP="00C14945">
            <w:r>
              <w:t>А. Ђурђевић – предавање,</w:t>
            </w:r>
          </w:p>
          <w:p w:rsidR="000D7466" w:rsidRDefault="000D7466" w:rsidP="00C14945">
            <w:r>
              <w:t xml:space="preserve"> Н. Павловић, Д. Чакаревић,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Излагање васпитача на тему,</w:t>
            </w:r>
          </w:p>
          <w:p w:rsidR="000D7466" w:rsidRDefault="000D7466" w:rsidP="00C14945">
            <w:r>
              <w:t xml:space="preserve"> размена мишљења, анализа и 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1.Извештај о реализацији васпитно – образовног рада за месец новембар</w:t>
            </w:r>
          </w:p>
          <w:p w:rsidR="000D7466" w:rsidRDefault="000D7466" w:rsidP="00C14945">
            <w:r>
              <w:t xml:space="preserve">2.Извештај са састанка са </w:t>
            </w:r>
            <w:r>
              <w:lastRenderedPageBreak/>
              <w:t>просветним саветником Љ. Сретеновић</w:t>
            </w:r>
          </w:p>
          <w:p w:rsidR="000D7466" w:rsidRDefault="000D7466" w:rsidP="00C14945">
            <w:r>
              <w:t>3.Договор око новогодишњих активности</w:t>
            </w:r>
          </w:p>
          <w:p w:rsidR="000D7466" w:rsidRDefault="000D7466" w:rsidP="00C14945">
            <w:r>
              <w:t>4.Текућа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AC7CD8" w:rsidRDefault="000D7466" w:rsidP="00C14945">
            <w:r>
              <w:t>5.12. 2017.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 и чланови – А. </w:t>
            </w:r>
            <w:r>
              <w:lastRenderedPageBreak/>
              <w:t>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Размена мишљења, анализа и дискусија, </w:t>
            </w:r>
          </w:p>
          <w:p w:rsidR="000D7466" w:rsidRDefault="000D7466" w:rsidP="00C14945">
            <w:r>
              <w:lastRenderedPageBreak/>
              <w:t>план новогодишњих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lastRenderedPageBreak/>
              <w:t>1.Извештај о реализацији васпитно – образовног рада за месец децембар (сарадња са породицом и друштвеном средином)</w:t>
            </w:r>
          </w:p>
          <w:p w:rsidR="000D7466" w:rsidRDefault="000D7466" w:rsidP="00C14945">
            <w:r>
              <w:t>2.Реализоване активности за новогодишње празнике</w:t>
            </w:r>
          </w:p>
          <w:p w:rsidR="000D7466" w:rsidRDefault="000D7466" w:rsidP="00C14945">
            <w:r>
              <w:t>3.Текућа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11.1.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 xml:space="preserve">М. Николић – руководилац Актива, </w:t>
            </w:r>
          </w:p>
          <w:p w:rsidR="000D7466" w:rsidRDefault="000D7466" w:rsidP="00C14945">
            <w:r>
              <w:t xml:space="preserve"> Н. Павловић, А. Ђурђевић, Д. Чакаревић,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Размена мишљења, анализа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r>
              <w:t>1.Извештај о реализацији васпитно – образовног рада за месец јануар</w:t>
            </w:r>
          </w:p>
          <w:p w:rsidR="000D7466" w:rsidRDefault="000D7466" w:rsidP="00C14945">
            <w:r>
              <w:t>2.План активности за реализацију пројекта „Занимања“</w:t>
            </w:r>
          </w:p>
          <w:p w:rsidR="000D7466" w:rsidRDefault="000D7466" w:rsidP="00C14945">
            <w:r>
              <w:t>3.Израда полугодишњег извештаја о раду актива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25.1.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М. Николић – руководилац Актива,</w:t>
            </w:r>
          </w:p>
          <w:p w:rsidR="000D7466" w:rsidRDefault="000D7466" w:rsidP="00C14945">
            <w:r>
              <w:t xml:space="preserve"> Н. Павловић, А.Ђурђевић, Д. Чакаревић.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r>
              <w:t>Размена мишљења, предлози за реализацију пројекта, дискусија,</w:t>
            </w:r>
          </w:p>
          <w:p w:rsidR="000D7466" w:rsidRDefault="000D7466" w:rsidP="00C14945">
            <w:r>
              <w:t xml:space="preserve"> израда полугодишњег извештаја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1.Предавање на тему „Родитељ у акцији“</w:t>
            </w:r>
          </w:p>
          <w:p w:rsidR="000D7466" w:rsidRPr="008E0495" w:rsidRDefault="000D7466" w:rsidP="00C14945">
            <w:pPr>
              <w:rPr>
                <w:lang/>
              </w:rPr>
            </w:pPr>
            <w:r>
              <w:rPr>
                <w:lang/>
              </w:rPr>
              <w:t>2. Текућа питања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12. 2.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Н. Павловић, Д. Чакаревић – предавање,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lastRenderedPageBreak/>
              <w:t xml:space="preserve"> 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Излагање васпитача на тему, 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размена мишљења, анализа и </w:t>
            </w:r>
            <w:r>
              <w:rPr>
                <w:lang/>
              </w:rPr>
              <w:lastRenderedPageBreak/>
              <w:t>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lastRenderedPageBreak/>
              <w:t>1.Извештај о реализацији васп. – образовног рада за месец фебруар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2.Текућа питања</w:t>
            </w:r>
          </w:p>
        </w:tc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</w:p>
          <w:p w:rsidR="000D7466" w:rsidRDefault="000D7466" w:rsidP="00C14945">
            <w:pPr>
              <w:rPr>
                <w:lang/>
              </w:rPr>
            </w:pP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5. 3.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>
            <w:pPr>
              <w:rPr>
                <w:lang/>
              </w:rPr>
            </w:pP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>Н. Павловић, Д. Чакаревић, 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1.Извештај о реализацији васп. – образовног рада за месец март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 Планиране активности за пројекат „Занимања“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12. 4.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М. Николић – руководилац Актива,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Н. Павловић, Д. Чакаревић, А. Ђурђевић, Н. Лугавац</w:t>
            </w:r>
          </w:p>
          <w:p w:rsidR="000D7466" w:rsidRPr="008F1FB4" w:rsidRDefault="000D7466" w:rsidP="00C14945">
            <w:pPr>
              <w:rPr>
                <w:lang/>
              </w:rPr>
            </w:pP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 израда  плана активности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1.Извештај о реализацији васп. – образовног рада за месец април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2.Предавање на тему „Наш мали времеплов“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3.Анализа и дискусија о реализованим угледним активностима на тему „Занимања“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10. 5.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М. Николић – руководилц Актива,</w:t>
            </w:r>
          </w:p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Н. Павловић,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>Д. Чакаревић, А. Ђурђевић, Н. Лугавац - предавање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Излагање васпитача на тему, 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анализа и дискусија</w:t>
            </w:r>
          </w:p>
        </w:tc>
      </w:tr>
      <w:tr w:rsidR="000D7466" w:rsidTr="00C14945">
        <w:tc>
          <w:tcPr>
            <w:tcW w:w="1812" w:type="dxa"/>
          </w:tcPr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1.Извештај о васпитно – образовном раду за месеце мај и јун ( посебан осврт на сарадњу са породицом, друштвеном </w:t>
            </w:r>
            <w:r>
              <w:rPr>
                <w:lang/>
              </w:rPr>
              <w:lastRenderedPageBreak/>
              <w:t>средином и културне и јавне манифестације, као и сарадњу са основном школом )</w:t>
            </w:r>
          </w:p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2.Израда Годишњег извештаја о раду Актива васпитача – реализатора ППП за радну 2017. /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8. 6. 2018. год.</w:t>
            </w:r>
          </w:p>
        </w:tc>
        <w:tc>
          <w:tcPr>
            <w:tcW w:w="1812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Pr="007E6E84" w:rsidRDefault="000D7466" w:rsidP="00C14945">
            <w:pPr>
              <w:rPr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М. Николић – руководилац Актива, </w:t>
            </w:r>
          </w:p>
          <w:p w:rsidR="000D7466" w:rsidRPr="008F1FB4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Н. Павловић, Д. Чакаревић, </w:t>
            </w:r>
            <w:r>
              <w:rPr>
                <w:lang/>
              </w:rPr>
              <w:lastRenderedPageBreak/>
              <w:t>А. Ђурђевић, Н. Лугавац</w:t>
            </w:r>
          </w:p>
        </w:tc>
        <w:tc>
          <w:tcPr>
            <w:tcW w:w="1813" w:type="dxa"/>
          </w:tcPr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/>
          <w:p w:rsidR="000D7466" w:rsidRDefault="000D7466" w:rsidP="00C14945">
            <w:pPr>
              <w:rPr>
                <w:lang/>
              </w:rPr>
            </w:pPr>
            <w:r>
              <w:rPr>
                <w:lang/>
              </w:rPr>
              <w:t>Размена мишљења, анализа и дискусија,</w:t>
            </w:r>
          </w:p>
          <w:p w:rsidR="000D7466" w:rsidRPr="000645CC" w:rsidRDefault="000D7466" w:rsidP="00C14945">
            <w:pPr>
              <w:rPr>
                <w:lang/>
              </w:rPr>
            </w:pPr>
            <w:r>
              <w:rPr>
                <w:lang/>
              </w:rPr>
              <w:t xml:space="preserve"> израда годишњег </w:t>
            </w:r>
            <w:r>
              <w:rPr>
                <w:lang/>
              </w:rPr>
              <w:lastRenderedPageBreak/>
              <w:t>извештаја</w:t>
            </w:r>
          </w:p>
        </w:tc>
      </w:tr>
    </w:tbl>
    <w:p w:rsidR="00C50B7F" w:rsidRPr="00F86E71" w:rsidRDefault="00C50B7F" w:rsidP="00C50B7F">
      <w:pPr>
        <w:tabs>
          <w:tab w:val="left" w:pos="3465"/>
        </w:tabs>
        <w:jc w:val="both"/>
        <w:rPr>
          <w:b/>
          <w:lang w:val="ru-RU"/>
        </w:rPr>
      </w:pPr>
    </w:p>
    <w:p w:rsidR="000D7466" w:rsidRDefault="000D7466" w:rsidP="000D7466">
      <w:pPr>
        <w:jc w:val="both"/>
        <w:rPr>
          <w:lang/>
        </w:rPr>
      </w:pPr>
      <w:r>
        <w:rPr>
          <w:lang/>
        </w:rPr>
        <w:t xml:space="preserve">Актив васпитача – реализатора ППП за радну 2017. / 2018. год. одржавао је састанке у складу са Планом Актива васпитача – реализатора ППП сачињеног на првом састанку актива.  Чланови Актива подносили су редовно извештаје о реализацији васпитно – образовног рада у својим припремно предшколским групама, као и извештаје о реализованим активностима са породицом и друштвеном средином. Теме којима смо се бавили односиле су се на породицу и пружање подршке родитељима, као и укључивање родитеља у васпитно – образовни рад, едукацију родитеља и информисање родитеља о постигнућима деце. Актив васпитача ППП организовао је  едукативне радионице, позивао родитеље да се укључе у рад установе ( Родитељ у акцији ), припремио презентације о реализованим активностима у складу са предавањем на тему „Наш мали времеплов“ и редовно информисао родитеље о напредовању деце и њиховим постигнућима у васпитно – образовном раду кроз индивидуалне разговоре. </w:t>
      </w:r>
    </w:p>
    <w:p w:rsidR="000D7466" w:rsidRDefault="000D7466" w:rsidP="000D7466">
      <w:pPr>
        <w:jc w:val="both"/>
        <w:rPr>
          <w:lang/>
        </w:rPr>
      </w:pPr>
      <w:r>
        <w:rPr>
          <w:lang/>
        </w:rPr>
        <w:t>При реализацији угледних активности на тему „Звања, знања, занимања“ одазвао се велики број родитеља који су желели да учествују у реалицији васпитно – образовног рада. Угледне активности успешно су реализоване што је и потврдио просветни саветник Љ. Сретеновић. Поред богате сарадње са родитељима, васпитачи – реализатори ППП остварили су и успешну сарадњу са локалном заједницом, као и са Основном школом „Карађорђе“ кроз посете и креативне радионице и са Средњом школом „Ђура Јакшић“, посета Сајму књига.</w:t>
      </w:r>
    </w:p>
    <w:p w:rsidR="000D7466" w:rsidRDefault="000D7466" w:rsidP="000D7466">
      <w:pPr>
        <w:jc w:val="both"/>
        <w:rPr>
          <w:lang/>
        </w:rPr>
      </w:pPr>
      <w:r>
        <w:rPr>
          <w:lang/>
        </w:rPr>
        <w:t>Завршна приредба под називом „Вашар у Ципелграду“, као и екскурзија на релацији Рача – Јагодина – Крагујевац – Рача успешно су реализоване.</w:t>
      </w:r>
    </w:p>
    <w:p w:rsidR="00C50B7F" w:rsidRDefault="000D7466" w:rsidP="000D7466">
      <w:pPr>
        <w:jc w:val="both"/>
        <w:rPr>
          <w:lang/>
        </w:rPr>
      </w:pPr>
      <w:r>
        <w:rPr>
          <w:lang/>
        </w:rPr>
        <w:t>Сва деца која су похађала ППП добила су уверења о завршеном припремно предшколском програму.</w:t>
      </w:r>
    </w:p>
    <w:p w:rsidR="0065199E" w:rsidRDefault="0065199E" w:rsidP="000D7466">
      <w:pPr>
        <w:jc w:val="both"/>
        <w:rPr>
          <w:lang/>
        </w:rPr>
      </w:pPr>
    </w:p>
    <w:p w:rsidR="0065199E" w:rsidRDefault="0065199E" w:rsidP="000D7466">
      <w:pPr>
        <w:jc w:val="both"/>
        <w:rPr>
          <w:lang/>
        </w:rPr>
      </w:pPr>
    </w:p>
    <w:p w:rsidR="0065199E" w:rsidRDefault="0065199E" w:rsidP="000D7466">
      <w:pPr>
        <w:jc w:val="both"/>
        <w:rPr>
          <w:lang/>
        </w:rPr>
      </w:pPr>
    </w:p>
    <w:p w:rsidR="0065199E" w:rsidRPr="000D7466" w:rsidRDefault="0065199E" w:rsidP="000D7466">
      <w:pPr>
        <w:jc w:val="both"/>
        <w:rPr>
          <w:lang/>
        </w:rPr>
      </w:pPr>
    </w:p>
    <w:p w:rsidR="00C50B7F" w:rsidRPr="0090528A" w:rsidRDefault="00C50B7F" w:rsidP="00C50B7F">
      <w:pPr>
        <w:rPr>
          <w:b/>
          <w:lang/>
        </w:rPr>
      </w:pPr>
    </w:p>
    <w:p w:rsidR="00C50B7F" w:rsidRPr="008B4E9B" w:rsidRDefault="00C50B7F" w:rsidP="00C50B7F">
      <w:pPr>
        <w:jc w:val="center"/>
        <w:rPr>
          <w:b/>
          <w:lang w:val="sr-Cyrl-CS"/>
        </w:rPr>
      </w:pPr>
      <w:r w:rsidRPr="00F86E71">
        <w:rPr>
          <w:b/>
          <w:lang w:val="sr-Cyrl-CS"/>
        </w:rPr>
        <w:lastRenderedPageBreak/>
        <w:t>4.4</w:t>
      </w:r>
      <w:r w:rsidRPr="00F86E71">
        <w:rPr>
          <w:lang w:val="sr-Cyrl-CS"/>
        </w:rPr>
        <w:t xml:space="preserve">. </w:t>
      </w:r>
      <w:r w:rsidRPr="008B4E9B">
        <w:rPr>
          <w:b/>
          <w:lang w:val="sr-Cyrl-CS"/>
        </w:rPr>
        <w:t xml:space="preserve">ИЗВЕШТАЈ О РЕАЛИЗАЦИЈИ ПРОГРАМА  РАДА  ДИРЕКТОРА ПРЕДШКОЛСКЕ УСТАНОВЕ  ЗА </w:t>
      </w:r>
      <w:r w:rsidR="00732454">
        <w:rPr>
          <w:b/>
          <w:lang w:val="sr-Cyrl-CS"/>
        </w:rPr>
        <w:t>РАДНУ 2017./2018</w:t>
      </w:r>
      <w:r w:rsidRPr="008B4E9B">
        <w:rPr>
          <w:b/>
          <w:lang w:val="sr-Cyrl-CS"/>
        </w:rPr>
        <w:t>.ГОДИНУ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jc w:val="center"/>
        <w:rPr>
          <w:b/>
          <w:lang w:val="sr-Cyrl-CS"/>
        </w:rPr>
      </w:pPr>
      <w:r w:rsidRPr="00F86E71">
        <w:rPr>
          <w:lang w:val="sr-Cyrl-CS"/>
        </w:rPr>
        <w:t>-</w:t>
      </w:r>
      <w:r w:rsidRPr="00F86E71">
        <w:rPr>
          <w:b/>
          <w:lang w:val="sr-Cyrl-CS"/>
        </w:rPr>
        <w:t>ПЛАНИРАЊЕ И ПРОГРАМИРАЊЕ РАДА У УСТАНОВИ-</w:t>
      </w:r>
    </w:p>
    <w:p w:rsidR="00C50B7F" w:rsidRPr="00F86E71" w:rsidRDefault="00C50B7F" w:rsidP="00C50B7F">
      <w:pPr>
        <w:jc w:val="both"/>
        <w:rPr>
          <w:lang w:val="sr-Cyrl-CS"/>
        </w:rPr>
      </w:pPr>
    </w:p>
    <w:p w:rsidR="00C50B7F" w:rsidRPr="00F86E71" w:rsidRDefault="00C50B7F" w:rsidP="00C50B7F">
      <w:pPr>
        <w:ind w:firstLine="720"/>
        <w:jc w:val="both"/>
        <w:rPr>
          <w:lang w:val="sr-Cyrl-CS"/>
        </w:rPr>
      </w:pPr>
      <w:r w:rsidRPr="00F86E71">
        <w:rPr>
          <w:lang w:val="sr-Cyrl-CS"/>
        </w:rPr>
        <w:t xml:space="preserve">Свој годишњи план и програм рада директорка Предшколске Установе „Наша радост“ Рача, је започела </w:t>
      </w:r>
      <w:r>
        <w:rPr>
          <w:lang w:val="sr-Cyrl-CS"/>
        </w:rPr>
        <w:t>у августу месецу 201</w:t>
      </w:r>
      <w:r w:rsidR="00732454">
        <w:rPr>
          <w:lang/>
        </w:rPr>
        <w:t>7</w:t>
      </w:r>
      <w:r w:rsidRPr="00F86E71">
        <w:rPr>
          <w:lang w:val="sr-Cyrl-CS"/>
        </w:rPr>
        <w:t>. године. При планирању концепције програма рада, директорка је пошла од циљева и задатака које постављају  основе програма неге и васпитно-образовног рада са децом.</w:t>
      </w:r>
    </w:p>
    <w:p w:rsidR="00C50B7F" w:rsidRPr="00F86E71" w:rsidRDefault="00C50B7F" w:rsidP="00C50B7F">
      <w:pPr>
        <w:jc w:val="both"/>
        <w:rPr>
          <w:lang w:val="sr-Cyrl-CS"/>
        </w:rPr>
      </w:pPr>
      <w:r w:rsidRPr="00F86E71">
        <w:rPr>
          <w:lang w:val="sr-Cyrl-CS"/>
        </w:rPr>
        <w:tab/>
        <w:t xml:space="preserve">Извештај о реализацији програма рада за </w:t>
      </w:r>
      <w:r w:rsidRPr="00F86E71">
        <w:t xml:space="preserve">претходну </w:t>
      </w:r>
      <w:r w:rsidRPr="00F86E71">
        <w:rPr>
          <w:lang w:val="sr-Cyrl-CS"/>
        </w:rPr>
        <w:t>годину је послужио као основа за даље планирање и израду г</w:t>
      </w:r>
      <w:r>
        <w:rPr>
          <w:lang w:val="sr-Cyrl-CS"/>
        </w:rPr>
        <w:t>одишњег плана рада за радну 201</w:t>
      </w:r>
      <w:r w:rsidR="00732454">
        <w:rPr>
          <w:lang/>
        </w:rPr>
        <w:t>7</w:t>
      </w:r>
      <w:r>
        <w:rPr>
          <w:lang/>
        </w:rPr>
        <w:t>.</w:t>
      </w:r>
      <w:r>
        <w:rPr>
          <w:lang w:val="sr-Cyrl-CS"/>
        </w:rPr>
        <w:t>/201</w:t>
      </w:r>
      <w:r w:rsidR="00732454">
        <w:rPr>
          <w:lang/>
        </w:rPr>
        <w:t>8</w:t>
      </w:r>
      <w:r w:rsidRPr="00F86E71">
        <w:rPr>
          <w:lang w:val="sr-Cyrl-CS"/>
        </w:rPr>
        <w:t>.годину. На основу садржаја обима основне делатности, директорка је са својим сарадницима утврдила кроз које ће облике рада бити реализован програм за наредну годину.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ab/>
        <w:t>У марту</w:t>
      </w:r>
      <w:r w:rsidR="00C50B7F" w:rsidRPr="00F86E71">
        <w:rPr>
          <w:lang w:val="sr-Cyrl-CS"/>
        </w:rPr>
        <w:t xml:space="preserve"> месе</w:t>
      </w:r>
      <w:r w:rsidR="00C50B7F">
        <w:rPr>
          <w:lang w:val="sr-Cyrl-CS"/>
        </w:rPr>
        <w:t>цу 201</w:t>
      </w:r>
      <w:r>
        <w:rPr>
          <w:lang/>
        </w:rPr>
        <w:t>7</w:t>
      </w:r>
      <w:r w:rsidR="00C50B7F" w:rsidRPr="00F86E71">
        <w:rPr>
          <w:lang w:val="sr-Cyrl-CS"/>
        </w:rPr>
        <w:t>.године, д</w:t>
      </w:r>
      <w:r w:rsidR="00C50B7F">
        <w:rPr>
          <w:lang w:val="sr-Cyrl-CS"/>
        </w:rPr>
        <w:t>иректор и чланови ПК су утврдили</w:t>
      </w:r>
      <w:r w:rsidR="00C50B7F" w:rsidRPr="00F86E71">
        <w:rPr>
          <w:lang w:val="sr-Cyrl-CS"/>
        </w:rPr>
        <w:t xml:space="preserve"> колико слободних места има  у установи где бораве деца целодневног боравка (јасле и вртић). Извршен је упис  нове деце, а чланови васпитно-образовног већа су на основу узраста новоуписане деце формирали бро</w:t>
      </w:r>
      <w:r>
        <w:rPr>
          <w:lang w:val="sr-Cyrl-CS"/>
        </w:rPr>
        <w:t>ј васпитних група за  радну 2017./2018</w:t>
      </w:r>
      <w:r w:rsidR="00C50B7F" w:rsidRPr="00F86E71">
        <w:rPr>
          <w:lang w:val="sr-Cyrl-CS"/>
        </w:rPr>
        <w:t xml:space="preserve">. годину. На </w:t>
      </w:r>
      <w:r w:rsidR="00C50B7F">
        <w:rPr>
          <w:lang w:val="sr-Cyrl-CS"/>
        </w:rPr>
        <w:t>основу броја деце у јаслицама су формиране 2 јаслене групе – млађа и старија</w:t>
      </w:r>
      <w:r>
        <w:rPr>
          <w:lang w:val="sr-Cyrl-CS"/>
        </w:rPr>
        <w:t>, у вртићу 4</w:t>
      </w:r>
      <w:r w:rsidR="00C50B7F" w:rsidRPr="00F86E71">
        <w:rPr>
          <w:lang w:val="sr-Cyrl-CS"/>
        </w:rPr>
        <w:t xml:space="preserve"> васпитне групе, а  у</w:t>
      </w:r>
      <w:r>
        <w:rPr>
          <w:lang w:val="sr-Cyrl-CS"/>
        </w:rPr>
        <w:t xml:space="preserve"> припремни предшколски програм 5</w:t>
      </w:r>
      <w:r w:rsidR="00C50B7F" w:rsidRPr="00F86E71">
        <w:rPr>
          <w:lang w:val="sr-Cyrl-CS"/>
        </w:rPr>
        <w:t xml:space="preserve"> васпитних група. Програм неге и васпит</w:t>
      </w:r>
      <w:r>
        <w:rPr>
          <w:lang w:val="sr-Cyrl-CS"/>
        </w:rPr>
        <w:t>но-образовног рада за 2017./2018.годину реализован је у 11</w:t>
      </w:r>
      <w:r w:rsidR="00C50B7F" w:rsidRPr="00F86E71">
        <w:rPr>
          <w:lang w:val="sr-Cyrl-CS"/>
        </w:rPr>
        <w:t xml:space="preserve"> васпитних група.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На основу утврђеног броја васпитних група, директорка је направила распоред рада васпитача и медицинских сестара</w:t>
      </w:r>
      <w:r>
        <w:rPr>
          <w:lang w:val="sr-Cyrl-CS"/>
        </w:rPr>
        <w:t xml:space="preserve"> васпитача</w:t>
      </w:r>
      <w:r w:rsidRPr="00F86E71">
        <w:rPr>
          <w:lang w:val="sr-Cyrl-CS"/>
        </w:rPr>
        <w:t>, који су по новом расп</w:t>
      </w:r>
      <w:r w:rsidR="00732454">
        <w:rPr>
          <w:lang w:val="sr-Cyrl-CS"/>
        </w:rPr>
        <w:t>ореду почели са радом 01.09.2017</w:t>
      </w:r>
      <w:r w:rsidRPr="00F86E71">
        <w:rPr>
          <w:lang w:val="sr-Cyrl-CS"/>
        </w:rPr>
        <w:t>.године.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са васпитачима и медицинским сестрама</w:t>
      </w:r>
      <w:r>
        <w:rPr>
          <w:lang w:val="sr-Cyrl-CS"/>
        </w:rPr>
        <w:t xml:space="preserve"> васпитачима</w:t>
      </w:r>
      <w:r w:rsidRPr="00F86E71">
        <w:rPr>
          <w:lang w:val="sr-Cyrl-CS"/>
        </w:rPr>
        <w:t xml:space="preserve">,  извршила припрему свих програма за нову радну годину и са председником Управног одбора организовала седницу на којој су разматрани и усвојени извештаји о раду за претходну годину, годишњи план рада за наступајућу годину, као и остали документи који су били у обавези да се припреме и донесу у складу са Законом. </w:t>
      </w:r>
    </w:p>
    <w:p w:rsidR="00C50B7F" w:rsidRPr="00F86E71" w:rsidRDefault="00732454" w:rsidP="00C50B7F">
      <w:pPr>
        <w:jc w:val="both"/>
        <w:rPr>
          <w:lang w:val="sr-Cyrl-CS"/>
        </w:rPr>
      </w:pPr>
      <w:r>
        <w:rPr>
          <w:lang w:val="sr-Cyrl-CS"/>
        </w:rPr>
        <w:t>У летњем периоду 2017</w:t>
      </w:r>
      <w:r w:rsidR="00C50B7F" w:rsidRPr="00F86E71">
        <w:rPr>
          <w:lang w:val="sr-Cyrl-CS"/>
        </w:rPr>
        <w:t>.г., директорка је извршила анализу финансијског пословања Установе са шефом рачуноводства.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>Директорка је на време обезбедила књиге рада медицинских сестара и васпитача. На време је расписан тендер за набавку намирница за потребе исхране деце, као и тендер за набавку огрев</w:t>
      </w:r>
      <w:r w:rsidR="00732454">
        <w:rPr>
          <w:lang w:val="sr-Cyrl-CS"/>
        </w:rPr>
        <w:t>а</w:t>
      </w:r>
      <w:r w:rsidRPr="00F86E71">
        <w:rPr>
          <w:lang w:val="sr-Cyrl-CS"/>
        </w:rPr>
        <w:t>.</w:t>
      </w:r>
    </w:p>
    <w:p w:rsidR="00C50B7F" w:rsidRPr="00F86E71" w:rsidRDefault="00C50B7F" w:rsidP="00C50B7F">
      <w:pPr>
        <w:ind w:firstLine="360"/>
        <w:jc w:val="both"/>
        <w:rPr>
          <w:lang w:val="sr-Cyrl-CS"/>
        </w:rPr>
      </w:pPr>
      <w:r w:rsidRPr="00F86E71">
        <w:rPr>
          <w:lang w:val="sr-Cyrl-CS"/>
        </w:rPr>
        <w:t xml:space="preserve"> Почетком децембра месеца, директорка је, у договору са шефом рачуноводства, формирала комисију за попис основних средстава и ситног инвентара у Установи. Комисија је после  пописа  утврдила постојећа основна средства и ситан инвентар за све објекте. Директорка је у сарадњи са начелником општинског буџета,</w:t>
      </w:r>
      <w:r>
        <w:rPr>
          <w:lang w:val="sr-Cyrl-CS"/>
        </w:rPr>
        <w:t xml:space="preserve"> председником општине, </w:t>
      </w:r>
      <w:r w:rsidRPr="00F86E71">
        <w:rPr>
          <w:lang w:val="sr-Cyrl-CS"/>
        </w:rPr>
        <w:t>шефом рачуноводства урадила ф</w:t>
      </w:r>
      <w:r w:rsidR="00732454">
        <w:rPr>
          <w:lang w:val="sr-Cyrl-CS"/>
        </w:rPr>
        <w:t>инансијски план за 2018</w:t>
      </w:r>
      <w:r w:rsidRPr="00F86E71">
        <w:rPr>
          <w:lang w:val="sr-Cyrl-CS"/>
        </w:rPr>
        <w:t>.годину.У финансијском плану су исказане потребе Установе и наведене позиције, односно партије за које ће бити расписани тендери у току ове године.</w:t>
      </w:r>
    </w:p>
    <w:p w:rsidR="00C50B7F" w:rsidRPr="00F86E71" w:rsidRDefault="00C50B7F" w:rsidP="00C50B7F">
      <w:pPr>
        <w:ind w:hanging="360"/>
        <w:jc w:val="both"/>
        <w:rPr>
          <w:lang w:val="sr-Cyrl-CS"/>
        </w:rPr>
      </w:pPr>
      <w:r w:rsidRPr="00F86E71">
        <w:rPr>
          <w:lang w:val="sr-Cyrl-CS"/>
        </w:rPr>
        <w:t xml:space="preserve">      Директорка  установе је координирала рад свих васпитача, припремила комплетну педагошку и другу  документацију која је релевантна за  реализацију васпитно-образовног рада.</w:t>
      </w: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</w:p>
    <w:p w:rsidR="00C50B7F" w:rsidRPr="008B4E9B" w:rsidRDefault="00C50B7F" w:rsidP="00C50B7F">
      <w:pPr>
        <w:rPr>
          <w:b/>
          <w:lang w:val="sr-Cyrl-CS"/>
        </w:rPr>
      </w:pPr>
      <w:r w:rsidRPr="008B4E9B">
        <w:rPr>
          <w:b/>
          <w:lang w:val="sr-Cyrl-CS"/>
        </w:rPr>
        <w:t>Табеларни приказ реализованих активности:</w:t>
      </w:r>
    </w:p>
    <w:p w:rsidR="00C50B7F" w:rsidRPr="00F86E71" w:rsidRDefault="00C50B7F" w:rsidP="00C50B7F">
      <w:pPr>
        <w:tabs>
          <w:tab w:val="left" w:pos="1440"/>
        </w:tabs>
        <w:rPr>
          <w:lang w:val="sr-Cyrl-CS"/>
        </w:rPr>
      </w:pPr>
      <w:r w:rsidRPr="00F86E71">
        <w:rPr>
          <w:lang w:val="sr-Cyrl-CS"/>
        </w:rPr>
        <w:tab/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843"/>
        <w:gridCol w:w="1559"/>
        <w:gridCol w:w="1843"/>
        <w:gridCol w:w="2268"/>
      </w:tblGrid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ОПИС АКТИВНОСТИ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ВРЕМЕ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МЕСТО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 xml:space="preserve">НОСИОЦИ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УКЉУЧЕНЕ ОСОБЕ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lang w:val="sr-Cyrl-CS"/>
              </w:rPr>
            </w:pPr>
            <w:r w:rsidRPr="00A10D89">
              <w:rPr>
                <w:lang w:val="sr-Cyrl-CS"/>
              </w:rPr>
              <w:t>НАЧИН ОСТВАРИВАЊА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Планирање, анализа и организовање кадровске и материјалне припремљен</w:t>
            </w:r>
            <w:r w:rsidRPr="00A10D89">
              <w:rPr>
                <w:lang/>
              </w:rPr>
              <w:t>ости</w:t>
            </w:r>
            <w:r w:rsidRPr="00A10D89">
              <w:rPr>
                <w:lang w:val="sr-Cyrl-CS"/>
              </w:rPr>
              <w:t xml:space="preserve"> за почетак радне године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 току летњег распуста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Просторије ПУ и ППГ ван седишта установе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Д</w:t>
            </w:r>
            <w:r w:rsidRPr="00A10D89">
              <w:t>иректор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Протокол праћења, извештаји, план и програм рада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Спровођење мера за заштиту и безбедност деце и запослених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Током августа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Установа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припремне групе при О.Ш.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Васпитачи групе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 xml:space="preserve">М </w:t>
            </w:r>
            <w:r w:rsidRPr="00A10D89">
              <w:rPr>
                <w:lang w:val="sr-Cyrl-CS"/>
              </w:rPr>
              <w:t>.с.на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Техничко особље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Представници лок.управе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Подела васп.група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Кречење, дезинсекција, дератизација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Сазивање и вођење ВОВ-ћа, решавање </w:t>
            </w:r>
            <w:r w:rsidRPr="00A10D89">
              <w:t xml:space="preserve">броја група, </w:t>
            </w:r>
            <w:r w:rsidRPr="00A10D89">
              <w:rPr>
                <w:lang w:val="sr-Cyrl-CS"/>
              </w:rPr>
              <w:t>кадровских услова, избор уџбеника ...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/>
              </w:rPr>
              <w:t>8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Формирање стручних актива и тимова,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планова, формирање васп.група - спискови деце,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Педагошка документација,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понуде издавачких кућа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Разматрање стања опремљености  Установе и планирање побољшања материјално-техничких ресурса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28.8.2017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Радне собе у Саранову, </w:t>
            </w:r>
            <w:r>
              <w:rPr>
                <w:lang/>
              </w:rPr>
              <w:t>В</w:t>
            </w:r>
            <w:r w:rsidRPr="00A10D89">
              <w:rPr>
                <w:lang w:val="sr-Cyrl-CS"/>
              </w:rPr>
              <w:t>.Крчмарима и Д.Рачи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сестра на ПЗЗ</w:t>
            </w:r>
          </w:p>
          <w:p w:rsidR="00732454" w:rsidRPr="00A10D89" w:rsidRDefault="00732454" w:rsidP="00732454">
            <w:pPr>
              <w:rPr>
                <w:b/>
                <w:lang w:val="en-US"/>
              </w:rPr>
            </w:pPr>
            <w:r w:rsidRPr="00A10D89">
              <w:rPr>
                <w:lang w:val="sr-Cyrl-CS"/>
              </w:rPr>
              <w:t>васпитачице: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М.М., Д.Ч. и А.С.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обилазак ППГ ради утврђивања припремљености за почетак радне године, набавка опреме, дидакт.средст. стручне литературе и др.средства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Укључивање у рад</w:t>
            </w:r>
            <w:r w:rsidRPr="00A10D89">
              <w:rPr>
                <w:lang/>
              </w:rPr>
              <w:t xml:space="preserve"> Тима за самовредновање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28</w:t>
            </w:r>
            <w:r>
              <w:rPr>
                <w:lang w:val="sr-Cyrl-CS"/>
              </w:rPr>
              <w:t>.8.2017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израда плана рада тима -</w:t>
            </w:r>
            <w:r w:rsidRPr="00A10D89">
              <w:rPr>
                <w:lang w:val="sr-Cyrl-CS"/>
              </w:rPr>
              <w:t xml:space="preserve"> одређивање кључне области вредновања ....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Укључивање у рад Актива целодневног боравка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28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руководилац Актива целодневног </w:t>
            </w:r>
            <w:r w:rsidRPr="00A10D89">
              <w:rPr>
                <w:lang w:val="sr-Cyrl-CS"/>
              </w:rPr>
              <w:lastRenderedPageBreak/>
              <w:t>боравка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Укључивање у рад Актива ППП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руководилац Актива ППП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203822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Укључивање у рад Актива</w:t>
            </w:r>
            <w:r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руководилац Актива</w:t>
            </w:r>
            <w:r>
              <w:rPr>
                <w:lang w:val="sr-Cyrl-CS"/>
              </w:rPr>
              <w:t xml:space="preserve"> м.с.в.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актива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актива и договор о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Укључивање у рад</w:t>
            </w:r>
            <w:r w:rsidRPr="00A10D89">
              <w:rPr>
                <w:lang/>
              </w:rPr>
              <w:t xml:space="preserve"> Тима за</w:t>
            </w:r>
            <w:r>
              <w:rPr>
                <w:lang/>
              </w:rPr>
              <w:t xml:space="preserve"> професионални развој (струч.усав.)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</w:t>
            </w:r>
            <w:r>
              <w:rPr>
                <w:lang/>
              </w:rPr>
              <w:t>0</w:t>
            </w:r>
            <w:r>
              <w:rPr>
                <w:lang w:val="sr-Cyrl-CS"/>
              </w:rPr>
              <w:t>.8.201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Формирање тима, израда плана рада тима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Посета просветног саветника Љ.Сретеновић</w:t>
            </w:r>
          </w:p>
        </w:tc>
        <w:tc>
          <w:tcPr>
            <w:tcW w:w="1701" w:type="dxa"/>
          </w:tcPr>
          <w:p w:rsidR="00732454" w:rsidRPr="00A92FE3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31.8.2017.</w:t>
            </w:r>
          </w:p>
        </w:tc>
        <w:tc>
          <w:tcPr>
            <w:tcW w:w="1843" w:type="dxa"/>
          </w:tcPr>
          <w:p w:rsidR="00732454" w:rsidRPr="00A92FE3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Прос.сав.Љ.Сретеновић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Васпитачи,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Обилазак установе пред почетак радне године, разговор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општег родитељск</w:t>
            </w:r>
            <w:r w:rsidRPr="00A10D89">
              <w:rPr>
                <w:lang/>
              </w:rPr>
              <w:t xml:space="preserve">ог </w:t>
            </w:r>
            <w:r w:rsidRPr="00A10D89">
              <w:t>састанка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01.09.2</w:t>
            </w:r>
            <w:r w:rsidRPr="00A10D89">
              <w:rPr>
                <w:lang w:val="en-US"/>
              </w:rPr>
              <w:t>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Сала вртића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Директор, сестра 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Представници Д.З., сви васпитачи и родитељи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 обавештења, дневног реда, Едукат. Предавање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стоматолога 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0A4151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Укључивање у рад Тима за превенцију и заштиту деце од насиља, злостављања и занемаривања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1</w:t>
            </w:r>
            <w:r>
              <w:rPr>
                <w:lang w:val="sr-Cyrl-CS"/>
              </w:rPr>
              <w:t>.9.201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Израда плана тима, израда акционог плана  за спровођење превентивних активности</w:t>
            </w:r>
          </w:p>
        </w:tc>
      </w:tr>
      <w:tr w:rsidR="00732454" w:rsidRPr="00A10D89" w:rsidTr="00732454">
        <w:trPr>
          <w:trHeight w:val="557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Укључивање у рад Тима за</w:t>
            </w:r>
            <w:r>
              <w:rPr>
                <w:lang/>
              </w:rPr>
              <w:t xml:space="preserve"> инклузивно образовање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</w:t>
            </w:r>
            <w:r>
              <w:rPr>
                <w:lang w:val="sr-Cyrl-CS"/>
              </w:rPr>
              <w:t>.9.201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 и током целе године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тима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тима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Формирање тима, израда плана рада тима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 Сарадња са кућом играчака ''Пертини''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8</w:t>
            </w:r>
            <w:r w:rsidRPr="00A10D89"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Београд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</w:tc>
        <w:tc>
          <w:tcPr>
            <w:tcW w:w="1843" w:type="dxa"/>
          </w:tcPr>
          <w:p w:rsidR="00732454" w:rsidRPr="00B007ED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Б.Јеремић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Куповина нових играчака за р.собе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</w:t>
            </w:r>
            <w:r>
              <w:rPr>
                <w:lang/>
              </w:rPr>
              <w:t>1</w:t>
            </w:r>
            <w:r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директора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ПК и сестра на превентиви</w:t>
            </w:r>
          </w:p>
        </w:tc>
        <w:tc>
          <w:tcPr>
            <w:tcW w:w="2268" w:type="dxa"/>
          </w:tcPr>
          <w:p w:rsidR="00732454" w:rsidRPr="00344B4C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Израда ГП, припрема документације за УО, договор о активностима за Дечју недељу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Спремање материјала за састанак УО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14.9.2017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директора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чланови УО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Усвајање и доношење докумената установе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lastRenderedPageBreak/>
              <w:t>Спремање материјала за састанак Савета родитеља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</w:t>
            </w:r>
            <w:r>
              <w:rPr>
                <w:lang/>
              </w:rPr>
              <w:t>2</w:t>
            </w:r>
            <w:r>
              <w:rPr>
                <w:lang w:val="sr-Cyrl-CS"/>
              </w:rPr>
              <w:t>.09.201</w:t>
            </w:r>
            <w:r>
              <w:rPr>
                <w:lang/>
              </w:rPr>
              <w:t>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Предс.С.А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савета родитеља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Разматрање Г.П. и ПП, избор </w:t>
            </w:r>
            <w:r>
              <w:rPr>
                <w:lang w:val="sr-Cyrl-CS"/>
              </w:rPr>
              <w:t>предс. С.Р. и његовог заменика, избор уџбеника</w:t>
            </w:r>
            <w:r w:rsidRPr="00A10D89">
              <w:rPr>
                <w:lang w:val="sr-Cyrl-CS"/>
              </w:rPr>
              <w:t>, фотографских услуга, осигурања...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Семинар ''Математика у вртићу''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 и 24. 9.2017.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Сала установе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Предавачи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Предавање, радионице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25.9.2017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мед.сес.вас.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Правила понашања запослених, договор о активностима за дечју недељу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Сарадња са локалном заједницом у оквиру Дечје недеље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2.-6.10.2017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Књижара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ОШ''Карађорђе'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  ТВ-Раче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 ОШ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</w:t>
            </w:r>
            <w:r>
              <w:rPr>
                <w:lang w:val="sr-Cyrl-CS"/>
              </w:rPr>
              <w:t xml:space="preserve"> васпитачи, родитељи и деца, Л.С</w:t>
            </w:r>
            <w:r w:rsidRPr="00A10D89">
              <w:rPr>
                <w:lang w:val="sr-Cyrl-CS"/>
              </w:rPr>
              <w:t>.,сниматељ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 w:val="sr-Cyrl-CS"/>
              </w:rPr>
              <w:t xml:space="preserve">Изложба дечјих радова, представа''Лепо понашање'', </w:t>
            </w:r>
            <w:r w:rsidRPr="00A10D89">
              <w:rPr>
                <w:lang w:val="sr-Cyrl-CS"/>
              </w:rPr>
              <w:t>Медијска промоција</w:t>
            </w:r>
            <w:r w:rsidRPr="00A10D89">
              <w:t xml:space="preserve"> дечје </w:t>
            </w:r>
            <w:r w:rsidRPr="00A10D89">
              <w:rPr>
                <w:lang w:val="en-US"/>
              </w:rPr>
              <w:t>м</w:t>
            </w:r>
            <w:r w:rsidRPr="00A10D89">
              <w:t>анифестације</w:t>
            </w:r>
          </w:p>
          <w:p w:rsidR="00732454" w:rsidRPr="00E77D6E" w:rsidRDefault="00732454" w:rsidP="00732454">
            <w:pPr>
              <w:rPr>
                <w:b/>
                <w:lang/>
              </w:rPr>
            </w:pPr>
            <w:r w:rsidRPr="00A10D89">
              <w:t>''Маскенбал''</w:t>
            </w:r>
            <w:r>
              <w:rPr>
                <w:lang/>
              </w:rPr>
              <w:t>, представице, спортски дан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Обележавање ''Светског дана хране''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16.10.2017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Хол  и радне собе Установе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Мед.сес.на ПЗЗ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</w:t>
            </w:r>
            <w:r w:rsidRPr="00A10D89">
              <w:rPr>
                <w:lang w:val="sr-Cyrl-CS"/>
              </w:rPr>
              <w:t>аспитачи,</w:t>
            </w:r>
            <w:r>
              <w:rPr>
                <w:lang w:val="sr-Cyrl-CS"/>
              </w:rPr>
              <w:t xml:space="preserve"> мед.сес.вас.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деца, родитељи,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''Јестива изложба''-информисање и стицање знања и навика у вези правилне и здраве исхране </w:t>
            </w:r>
          </w:p>
        </w:tc>
      </w:tr>
      <w:tr w:rsidR="00732454" w:rsidRPr="00A10D89" w:rsidTr="00732454">
        <w:trPr>
          <w:trHeight w:val="1228"/>
        </w:trPr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1.11.2017.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Извештај о р</w:t>
            </w:r>
            <w:r w:rsidRPr="00A10D89">
              <w:rPr>
                <w:lang/>
              </w:rPr>
              <w:t>еализованим активностима</w:t>
            </w:r>
            <w:r w:rsidRPr="00A10D89">
              <w:t xml:space="preserve"> у оквиру Д. Недеље</w:t>
            </w:r>
            <w:r w:rsidRPr="00A10D89">
              <w:rPr>
                <w:lang/>
              </w:rPr>
              <w:t>,</w:t>
            </w:r>
          </w:p>
          <w:p w:rsidR="00732454" w:rsidRPr="00584B05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Извештаји актива и тимова,</w:t>
            </w:r>
            <w:r>
              <w:rPr>
                <w:lang/>
              </w:rPr>
              <w:t>договор о новогодишњим активностима,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10.11.2017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Извештај, реализација активности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lastRenderedPageBreak/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22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 старије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мед.сестра васпитач Љ.Траило-вић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Асистент – И.Цветковић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''Сликање природним материјалима'',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припремне предшколске</w:t>
            </w:r>
            <w:r w:rsidRPr="00A10D89">
              <w:rPr>
                <w:lang w:val="sr-Cyrl-CS"/>
              </w:rPr>
              <w:t xml:space="preserve">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Васпитач -  </w:t>
            </w:r>
            <w:r>
              <w:rPr>
                <w:lang w:val="sr-Cyrl-CS"/>
              </w:rPr>
              <w:t>М. Николић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Асистент – А.Ђурђевић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-реализација уг</w:t>
            </w:r>
            <w:r>
              <w:rPr>
                <w:lang w:val="sr-Cyrl-CS"/>
              </w:rPr>
              <w:t>ледне активности ''Шаролико царство</w:t>
            </w:r>
            <w:r w:rsidRPr="00A10D89">
              <w:rPr>
                <w:lang w:val="sr-Cyrl-CS"/>
              </w:rPr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Сазивање и вођење  Савета р</w:t>
            </w:r>
            <w:r w:rsidRPr="00A10D89">
              <w:rPr>
                <w:lang w:val="sr-Cyrl-CS"/>
              </w:rPr>
              <w:t>одитеља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23.11.2017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Предс. С.Р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Чланови С.Р.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Састанак,</w:t>
            </w:r>
            <w:r w:rsidRPr="00A10D89">
              <w:rPr>
                <w:lang w:val="sr-Cyrl-CS"/>
              </w:rPr>
              <w:t xml:space="preserve"> одабир понуде за нов.пакетиће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24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мед.сестра васпитач Ј.Тимотије-</w:t>
            </w:r>
            <w:r w:rsidRPr="00A10D89">
              <w:rPr>
                <w:lang w:val="sr-Cyrl-CS"/>
              </w:rPr>
              <w:t>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  <w:r>
              <w:rPr>
                <w:lang w:val="sr-Cyrl-CS"/>
              </w:rPr>
              <w:t>К.Дугић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''Полигон'',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27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Радна соба старије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И.Цветковић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  <w:r>
              <w:rPr>
                <w:lang w:val="sr-Cyrl-CS"/>
              </w:rPr>
              <w:t>Љ.Траило</w:t>
            </w:r>
            <w:r w:rsidRPr="00A10D89">
              <w:rPr>
                <w:lang w:val="sr-Cyrl-CS"/>
              </w:rPr>
              <w:t xml:space="preserve">вић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''Берем, берем грожђе'',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 xml:space="preserve">едагошко-инструктивни увид у рад </w:t>
            </w:r>
            <w:r w:rsidRPr="00A10D89">
              <w:rPr>
                <w:lang/>
              </w:rPr>
              <w:t>мед.сестара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</w:t>
            </w:r>
            <w:r w:rsidRPr="00A10D89">
              <w:rPr>
                <w:lang w:val="sr-Cyrl-CS"/>
              </w:rPr>
              <w:t>.1</w:t>
            </w:r>
            <w:r>
              <w:rPr>
                <w:lang w:val="sr-Cyrl-CS"/>
              </w:rPr>
              <w:t>1</w:t>
            </w:r>
            <w:r w:rsidRPr="00A10D89">
              <w:rPr>
                <w:lang w:val="sr-Cyrl-CS"/>
              </w:rPr>
              <w:t>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јаслене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мед.сестра васпитач К.Дугић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Асистент – </w:t>
            </w:r>
          </w:p>
          <w:p w:rsidR="00732454" w:rsidRPr="008C4B91" w:rsidRDefault="00732454" w:rsidP="00732454">
            <w:pPr>
              <w:rPr>
                <w:lang w:val="sr-Cyrl-CS"/>
              </w:rPr>
            </w:pPr>
            <w:r>
              <w:rPr>
                <w:lang w:val="sr-Cyrl-CS"/>
              </w:rPr>
              <w:t>Ј.Тимотије</w:t>
            </w:r>
            <w:r w:rsidRPr="00A10D89">
              <w:rPr>
                <w:lang w:val="sr-Cyrl-CS"/>
              </w:rPr>
              <w:t>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</w:t>
            </w:r>
            <w:r>
              <w:rPr>
                <w:lang/>
              </w:rPr>
              <w:t xml:space="preserve"> ''Јабучице црвена'',</w:t>
            </w:r>
            <w:r w:rsidRPr="00A10D89">
              <w:t xml:space="preserve"> анализа и дискусија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 xml:space="preserve">-увид у планирање и евидентирање рада </w:t>
            </w:r>
            <w:r w:rsidRPr="00A10D89">
              <w:rPr>
                <w:lang/>
              </w:rPr>
              <w:t>мед.сестре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lastRenderedPageBreak/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28.11.2017.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ПК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Договор о нов.актив., извештај са састанка са прос.сав.Љ.Срете-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новић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Припремна предшколска група у Д.Рачи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А.</w:t>
            </w:r>
            <w:r>
              <w:rPr>
                <w:lang w:val="sr-Cyrl-CS"/>
              </w:rPr>
              <w:t>Ђурђевић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-угледна активност</w:t>
            </w:r>
            <w:r>
              <w:rPr>
                <w:lang/>
              </w:rPr>
              <w:t xml:space="preserve"> ''Маштом до авантуре''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Спремање материјала за састанак УО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1</w:t>
            </w:r>
            <w:r>
              <w:rPr>
                <w:lang w:val="sr-Cyrl-CS"/>
              </w:rPr>
              <w:t>8.12.2017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 –</w:t>
            </w:r>
            <w:r>
              <w:rPr>
                <w:lang w:val="sr-Cyrl-CS"/>
              </w:rPr>
              <w:t>давање сагласности на Правилник о орган.и систем. послова,</w:t>
            </w:r>
            <w:r w:rsidRPr="00A10D89">
              <w:rPr>
                <w:lang w:val="sr-Cyrl-CS"/>
              </w:rPr>
              <w:t>усв</w:t>
            </w:r>
            <w:r>
              <w:rPr>
                <w:lang w:val="sr-Cyrl-CS"/>
              </w:rPr>
              <w:t>ајање предлога фин.плана за 2018</w:t>
            </w:r>
            <w:r w:rsidRPr="00A10D89">
              <w:rPr>
                <w:lang w:val="sr-Cyrl-CS"/>
              </w:rPr>
              <w:t>., превоз деце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1</w:t>
            </w:r>
            <w:r>
              <w:t>8.12.201</w:t>
            </w:r>
            <w:r>
              <w:rPr>
                <w:lang/>
              </w:rPr>
              <w:t>7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Припремна предшколска група у Саранову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C85C34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васпитач Н.Лугавац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-обилазак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-угледна активност</w:t>
            </w:r>
            <w:r>
              <w:rPr>
                <w:lang/>
              </w:rPr>
              <w:t xml:space="preserve"> ''Радујемо се Новој години''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21.12.2017.</w:t>
            </w:r>
          </w:p>
        </w:tc>
        <w:tc>
          <w:tcPr>
            <w:tcW w:w="1843" w:type="dxa"/>
          </w:tcPr>
          <w:p w:rsidR="00732454" w:rsidRPr="00C85C3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– Н.Павловић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Васпитач -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-реализација уг</w:t>
            </w:r>
            <w:r>
              <w:rPr>
                <w:lang w:val="sr-Cyrl-CS"/>
              </w:rPr>
              <w:t>ледне активности ''Годишња доба</w:t>
            </w:r>
            <w:r w:rsidRPr="00A10D89">
              <w:rPr>
                <w:lang w:val="sr-Cyrl-CS"/>
              </w:rPr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>Присуствовање угледној активности и</w:t>
            </w:r>
          </w:p>
          <w:p w:rsidR="00732454" w:rsidRPr="00C85C34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>п</w:t>
            </w:r>
            <w:r w:rsidRPr="00A10D89">
              <w:t>едагошко-инструктивни увид у рад васпитача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22</w:t>
            </w:r>
            <w:r w:rsidRPr="00A10D89">
              <w:t>.12.201</w:t>
            </w:r>
            <w:r>
              <w:rPr>
                <w:lang/>
              </w:rPr>
              <w:t>7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припремна пр</w:t>
            </w:r>
            <w:r w:rsidRPr="00A10D89">
              <w:rPr>
                <w:lang/>
              </w:rPr>
              <w:t xml:space="preserve">едшколска </w:t>
            </w:r>
            <w:r w:rsidRPr="00A10D89">
              <w:t xml:space="preserve"> група у </w:t>
            </w:r>
            <w:r>
              <w:rPr>
                <w:lang/>
              </w:rPr>
              <w:t>В</w:t>
            </w:r>
            <w:r w:rsidRPr="00A10D89">
              <w:rPr>
                <w:lang/>
              </w:rPr>
              <w:t>.Крчмарима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Д.Чакаревић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Васпитач –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обилазак груп</w:t>
            </w:r>
            <w:r w:rsidRPr="00A10D89">
              <w:rPr>
                <w:lang/>
              </w:rPr>
              <w:t>е</w:t>
            </w:r>
            <w:r w:rsidRPr="00A10D89">
              <w:t xml:space="preserve">,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t>-увид у планирање и евидентирање рада васпитача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-угледна активност '' Кооперативне игре и активности''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C223A2" w:rsidRDefault="00732454" w:rsidP="00732454">
            <w:pPr>
              <w:rPr>
                <w:b/>
                <w:lang/>
              </w:rPr>
            </w:pPr>
            <w:r w:rsidRPr="00A10D89">
              <w:t>Сарадња са компанијом А.С.А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22.12.2017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Радне собе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представници </w:t>
            </w:r>
            <w:r w:rsidRPr="00A10D89">
              <w:t>компан.А.С.А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- подела слаткиша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D11EE1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Донаторска с</w:t>
            </w:r>
            <w:r w:rsidRPr="00A10D89">
              <w:t xml:space="preserve">арадња са </w:t>
            </w:r>
            <w:r w:rsidRPr="00A10D89">
              <w:lastRenderedPageBreak/>
              <w:t>компанијом</w:t>
            </w:r>
            <w:r>
              <w:rPr>
                <w:lang/>
              </w:rPr>
              <w:t xml:space="preserve"> ДМБ Петрол и лок.сам.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26.12.2017.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сала предшколске </w:t>
            </w:r>
            <w:r w:rsidRPr="00A10D89">
              <w:rPr>
                <w:lang w:val="sr-Cyrl-CS"/>
              </w:rPr>
              <w:lastRenderedPageBreak/>
              <w:t>установе</w:t>
            </w:r>
            <w:r>
              <w:rPr>
                <w:lang w:val="sr-Cyrl-CS"/>
              </w:rPr>
              <w:t xml:space="preserve"> и радне собе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Директорка 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Председник </w:t>
            </w:r>
            <w:r>
              <w:rPr>
                <w:lang w:val="sr-Cyrl-CS"/>
              </w:rPr>
              <w:lastRenderedPageBreak/>
              <w:t>СО Рача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Представн. ДМБ Петрола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''Ашић'' доо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Васпитачи, деца</w:t>
            </w:r>
          </w:p>
        </w:tc>
        <w:tc>
          <w:tcPr>
            <w:tcW w:w="2268" w:type="dxa"/>
          </w:tcPr>
          <w:p w:rsidR="00732454" w:rsidRPr="00D11EE1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-</w:t>
            </w:r>
            <w:r w:rsidRPr="00D11EE1">
              <w:rPr>
                <w:lang w:val="sr-Cyrl-CS"/>
              </w:rPr>
              <w:t xml:space="preserve">Донација </w:t>
            </w:r>
            <w:r>
              <w:rPr>
                <w:lang w:val="sr-Cyrl-CS"/>
              </w:rPr>
              <w:t xml:space="preserve">и додела пакетића, </w:t>
            </w:r>
            <w:r>
              <w:rPr>
                <w:lang w:val="sr-Cyrl-CS"/>
              </w:rPr>
              <w:lastRenderedPageBreak/>
              <w:t xml:space="preserve">фотографисање деце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lastRenderedPageBreak/>
              <w:t>Посета просветног саветника Љ.Сретеновић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26.12.2017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en-US"/>
              </w:rPr>
            </w:pPr>
            <w:r w:rsidRPr="00A10D89">
              <w:rPr>
                <w:lang w:val="sr-Cyrl-CS"/>
              </w:rPr>
              <w:t>сала предшколске установе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  <w:p w:rsidR="00732454" w:rsidRPr="00A10D89" w:rsidRDefault="00732454" w:rsidP="00732454">
            <w:pPr>
              <w:rPr>
                <w:b/>
                <w:lang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Просветни саветник, васпитачи 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Разговор о досадашњем раду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Сазивање и вођење  П.К.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28.12.2017.</w:t>
            </w:r>
          </w:p>
        </w:tc>
        <w:tc>
          <w:tcPr>
            <w:tcW w:w="1843" w:type="dxa"/>
          </w:tcPr>
          <w:p w:rsidR="00732454" w:rsidRPr="00C223A2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Чланови ПК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Распоред рада у току нов.празника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С</w:t>
            </w:r>
            <w:r w:rsidRPr="00A10D89">
              <w:t>прем</w:t>
            </w:r>
            <w:r w:rsidRPr="00A10D89">
              <w:rPr>
                <w:lang/>
              </w:rPr>
              <w:t>ање м</w:t>
            </w:r>
            <w:r w:rsidRPr="00A10D89">
              <w:t>атеријала  за управни одбор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3</w:t>
            </w:r>
            <w:r>
              <w:t>.</w:t>
            </w:r>
            <w:r>
              <w:rPr>
                <w:lang/>
              </w:rPr>
              <w:t>1</w:t>
            </w:r>
            <w:r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  <w:p w:rsidR="00732454" w:rsidRPr="00A10D89" w:rsidRDefault="00732454" w:rsidP="00732454">
            <w:pPr>
              <w:rPr>
                <w:b/>
              </w:rPr>
            </w:pP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У.О.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Састанак – </w:t>
            </w:r>
            <w:r>
              <w:rPr>
                <w:lang w:val="sr-Cyrl-CS"/>
              </w:rPr>
              <w:t>усвајање финансијског плана установе за 2018.год.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за васпитаче 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Договор о одржавању угледне активности у месецу априлу,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16.01.2018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</w:t>
            </w:r>
            <w:r w:rsidRPr="00A10D89">
              <w:t xml:space="preserve">   СА за развојно планирање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Састанак – израда </w:t>
            </w:r>
            <w:r>
              <w:rPr>
                <w:lang/>
              </w:rPr>
              <w:t>полугодишњег извештаја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Сарадња са образов</w:t>
            </w:r>
            <w:r w:rsidRPr="00A10D89">
              <w:rPr>
                <w:lang/>
              </w:rPr>
              <w:t>ним</w:t>
            </w:r>
            <w:r w:rsidRPr="00A10D89">
              <w:t xml:space="preserve"> институциј</w:t>
            </w:r>
            <w:r w:rsidRPr="00A10D89">
              <w:rPr>
                <w:lang/>
              </w:rPr>
              <w:t>ама -</w:t>
            </w:r>
            <w:r w:rsidRPr="00A10D89">
              <w:t xml:space="preserve"> Светосавска академија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27.1.2018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Сала </w:t>
            </w:r>
            <w:r>
              <w:rPr>
                <w:lang w:val="sr-Cyrl-CS"/>
              </w:rPr>
              <w:t>КЦ и ОШ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  <w:r>
              <w:rPr>
                <w:lang w:val="sr-Cyrl-CS"/>
              </w:rPr>
              <w:t>, директорка ОШ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сарадници, учитељи, васпитачи, родитељи и деца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Обележавање  школске славе ''Светог Саве''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 </w:t>
            </w:r>
            <w:r w:rsidRPr="00A10D89">
              <w:rPr>
                <w:lang/>
              </w:rPr>
              <w:t>мед.сестара васпитача</w:t>
            </w:r>
            <w:r>
              <w:rPr>
                <w:lang/>
              </w:rPr>
              <w:t xml:space="preserve"> млађе јаслене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29.1.2018.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 јаслене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Мед.сестре васпитачи Ј.Т. и К.Д.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 </w:t>
            </w:r>
            <w:r w:rsidRPr="00A10D89">
              <w:rPr>
                <w:lang/>
              </w:rPr>
              <w:t>мед.сестара васпитача</w:t>
            </w:r>
            <w:r>
              <w:rPr>
                <w:lang/>
              </w:rPr>
              <w:t xml:space="preserve"> старије јаслене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29.1.2018.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старија јаслене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Мед.сестре васпитач Љ.Т. и васпитач И.Н.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29.1.2018.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Сви васпитачи и мед.сестре </w:t>
            </w:r>
            <w:r w:rsidRPr="00A10D89">
              <w:rPr>
                <w:lang w:val="sr-Cyrl-CS"/>
              </w:rPr>
              <w:lastRenderedPageBreak/>
              <w:t>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 xml:space="preserve">Полугодишњи извештаји актива и </w:t>
            </w:r>
            <w:r>
              <w:rPr>
                <w:lang/>
              </w:rPr>
              <w:lastRenderedPageBreak/>
              <w:t>тимова, распоред рада у току распуста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987CBC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млађе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млађе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 Б.П. и С.К.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средње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средње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Васпитачи О.Т. и С.П.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старије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старије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М.И.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П</w:t>
            </w:r>
            <w:r w:rsidRPr="00A10D89">
              <w:t xml:space="preserve">едагошко-инструктивни </w:t>
            </w:r>
            <w:r>
              <w:rPr>
                <w:lang/>
              </w:rPr>
              <w:t>и саветодавни</w:t>
            </w:r>
            <w:r w:rsidRPr="00A10D89">
              <w:t xml:space="preserve"> рад</w:t>
            </w:r>
            <w:r>
              <w:rPr>
                <w:lang/>
              </w:rPr>
              <w:t xml:space="preserve"> васпитача старије васпитне групе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31.1.2018.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Радна соба старије васпитне групе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Васпитач З.Л.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20.2.2018.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Избор руководиоца пројекта''Без алата нема ни заната..'' и активности које ће се реализовати, обилазак васпитних група и преглед документације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23.2.2018</w:t>
            </w:r>
            <w:r w:rsidRPr="00A10D89">
              <w:rPr>
                <w:lang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Састанак –усвајање извештаја о попису</w:t>
            </w:r>
            <w:r>
              <w:rPr>
                <w:lang w:val="sr-Cyrl-CS"/>
              </w:rPr>
              <w:t xml:space="preserve"> имовине и обавеза, финансијског извештаја за 2017</w:t>
            </w:r>
            <w:r w:rsidRPr="00A10D89">
              <w:rPr>
                <w:lang w:val="sr-Cyrl-CS"/>
              </w:rPr>
              <w:t>., прве измене фин</w:t>
            </w:r>
            <w:r>
              <w:rPr>
                <w:lang w:val="sr-Cyrl-CS"/>
              </w:rPr>
              <w:t>ансијског плана установе за 2018</w:t>
            </w:r>
            <w:r w:rsidRPr="00A10D89">
              <w:rPr>
                <w:lang w:val="sr-Cyrl-CS"/>
              </w:rPr>
              <w:t>.</w:t>
            </w:r>
            <w:r>
              <w:rPr>
                <w:lang w:val="sr-Cyrl-CS"/>
              </w:rPr>
              <w:t>, Плана јавних набавки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Донаторска сарадња са Јура корпорацијом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t>14.3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просторије ПУ ''Наша радост''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прималац донацијеПУ, 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донатор: ''Јура-корпорација'' Рача</w:t>
            </w:r>
          </w:p>
        </w:tc>
        <w:tc>
          <w:tcPr>
            <w:tcW w:w="2268" w:type="dxa"/>
          </w:tcPr>
          <w:p w:rsidR="00732454" w:rsidRPr="003A71B7" w:rsidRDefault="00732454" w:rsidP="00732454">
            <w:pPr>
              <w:rPr>
                <w:b/>
                <w:lang/>
              </w:rPr>
            </w:pPr>
            <w:r w:rsidRPr="00A10D89">
              <w:rPr>
                <w:lang w:val="sr-Cyrl-CS"/>
              </w:rPr>
              <w:t xml:space="preserve">закључивање Уговора о донацији, куповина </w:t>
            </w:r>
            <w:r>
              <w:rPr>
                <w:lang/>
              </w:rPr>
              <w:t>професионалних рерни - пећница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lastRenderedPageBreak/>
              <w:t xml:space="preserve">Присуствовање угледној активности и </w:t>
            </w:r>
            <w:r w:rsidRPr="00A10D89">
              <w:rPr>
                <w:lang/>
              </w:rPr>
              <w:t>п</w:t>
            </w:r>
            <w:r w:rsidRPr="00A10D89">
              <w:t>едагошко-инструктивни увид у рад</w:t>
            </w:r>
            <w:r w:rsidRPr="00A10D89">
              <w:rPr>
                <w:lang/>
              </w:rPr>
              <w:t xml:space="preserve"> васпитача</w:t>
            </w:r>
          </w:p>
        </w:tc>
        <w:tc>
          <w:tcPr>
            <w:tcW w:w="1701" w:type="dxa"/>
          </w:tcPr>
          <w:p w:rsidR="00732454" w:rsidRPr="007F0BBF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Радна соба млађе</w:t>
            </w:r>
            <w:r w:rsidRPr="00A10D89">
              <w:rPr>
                <w:lang w:val="sr-Cyrl-CS"/>
              </w:rPr>
              <w:t xml:space="preserve"> васпитне групе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васпитач –</w:t>
            </w:r>
            <w:r>
              <w:rPr>
                <w:lang w:val="sr-Cyrl-CS"/>
              </w:rPr>
              <w:t xml:space="preserve"> Б.Петровић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Асистент –</w:t>
            </w:r>
            <w:r>
              <w:rPr>
                <w:lang w:val="sr-Cyrl-CS"/>
              </w:rPr>
              <w:t xml:space="preserve"> С.Којадиновић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/>
              </w:rPr>
              <w:t>-</w:t>
            </w:r>
            <w:r w:rsidRPr="00A10D89">
              <w:t>реализација угледне активности ''</w:t>
            </w:r>
            <w:r>
              <w:rPr>
                <w:lang/>
              </w:rPr>
              <w:t>Снежана и седам патуљака</w:t>
            </w:r>
            <w:r w:rsidRPr="00A10D89">
              <w:t>'' анализа и дискусија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-увид у планирање и евидентирање рада васпитача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Pr="00DA066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30.3.2018.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Реализоване активности за сваку групу, договор о годишњим одморима, договор за приредбу за Дан установе, извештаји са семинара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30.3.2018</w:t>
            </w:r>
            <w:r w:rsidRPr="00A10D89">
              <w:rPr>
                <w:lang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/>
              </w:rPr>
            </w:pPr>
            <w:r w:rsidRPr="00A10D89">
              <w:rPr>
                <w:lang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Угледна активност на тему ''Без алата, нема ни заната...'', сарадња са породицом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4</w:t>
            </w:r>
            <w:r>
              <w:t>.</w:t>
            </w:r>
            <w:r>
              <w:rPr>
                <w:lang/>
              </w:rPr>
              <w:t>4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Састанак - усвајање </w:t>
            </w:r>
            <w:r>
              <w:rPr>
                <w:lang w:val="sr-Cyrl-CS"/>
              </w:rPr>
              <w:t xml:space="preserve">полугодишњег </w:t>
            </w:r>
            <w:r w:rsidRPr="00A10D89">
              <w:rPr>
                <w:lang w:val="sr-Cyrl-CS"/>
              </w:rPr>
              <w:t>извештаја</w:t>
            </w:r>
            <w:r>
              <w:rPr>
                <w:lang w:val="sr-Cyrl-CS"/>
              </w:rPr>
              <w:t xml:space="preserve"> о раду директора, Статута, Правилника о раду, Правилника заштите од пожара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17.4.2018.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Израда пројекта ''Без алата, нема ни заната...'', договор о угледној активности за 27.4.2018.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Организовање  угледне активности ''Без алата, нема ни заната, тако кажу мој тата, мама...''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27.4.2018.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 xml:space="preserve">Канцеларија </w:t>
            </w:r>
          </w:p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Радне собе васпитних група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запослени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Просветни саветник Љ.Сретеновић, директори и васпитачи из других предшколских установа, родитељи, деца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Реализација угледне активности ''Без алата, нема ни заната, тако кажу мој тата, мама...'' по васпитним групама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3.5.2018.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Сви васпитачи и мед.сестре </w:t>
            </w:r>
            <w:r w:rsidRPr="00A10D89">
              <w:rPr>
                <w:lang w:val="sr-Cyrl-CS"/>
              </w:rPr>
              <w:lastRenderedPageBreak/>
              <w:t>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Извештај о одржаној угледној </w:t>
            </w:r>
            <w:r>
              <w:rPr>
                <w:lang w:val="sr-Cyrl-CS"/>
              </w:rPr>
              <w:lastRenderedPageBreak/>
              <w:t xml:space="preserve">активности, договор за приредбу за Дан установе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6524DF" w:rsidRDefault="00732454" w:rsidP="00732454">
            <w:pPr>
              <w:rPr>
                <w:b/>
                <w:lang/>
              </w:rPr>
            </w:pPr>
            <w:r w:rsidRPr="00A10D89">
              <w:lastRenderedPageBreak/>
              <w:t>Оглас за достав</w:t>
            </w:r>
            <w:r w:rsidRPr="00A10D89">
              <w:rPr>
                <w:lang/>
              </w:rPr>
              <w:t>љање</w:t>
            </w:r>
            <w:r>
              <w:t xml:space="preserve">  понуда за екскурзију 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3</w:t>
            </w:r>
            <w:r>
              <w:t>.0</w:t>
            </w:r>
            <w:r>
              <w:rPr>
                <w:lang/>
              </w:rPr>
              <w:t>5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Просветни преглед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средства јавног информисања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оглашавање и прикупљањ</w:t>
            </w:r>
            <w:r>
              <w:rPr>
                <w:lang w:val="sr-Cyrl-CS"/>
              </w:rPr>
              <w:t xml:space="preserve">е понуда за екскурзију 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11.5.2018.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/>
              </w:rPr>
              <w:t>Канцеларија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о реализованој угледној активности, приредба за Дан установе ''Вашар у Ципелграду''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Сазив.и спремање материјала за састанак Савета</w:t>
            </w:r>
            <w:r w:rsidRPr="00A10D89">
              <w:rPr>
                <w:lang/>
              </w:rPr>
              <w:t xml:space="preserve"> родитеља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23</w:t>
            </w:r>
            <w:r w:rsidRPr="00A10D89">
              <w:t>.</w:t>
            </w:r>
            <w:r>
              <w:rPr>
                <w:lang/>
              </w:rPr>
              <w:t>5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радна соба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савета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Извештај </w:t>
            </w:r>
            <w:r w:rsidRPr="00A10D89">
              <w:rPr>
                <w:lang w:val="sr-Cyrl-CS"/>
              </w:rPr>
              <w:t>директор</w:t>
            </w:r>
            <w:r>
              <w:rPr>
                <w:lang w:val="sr-Cyrl-CS"/>
              </w:rPr>
              <w:t xml:space="preserve">а о досадашњем раду, извештаји актива </w:t>
            </w:r>
            <w:r w:rsidRPr="00A10D89">
              <w:rPr>
                <w:lang w:val="sr-Cyrl-CS"/>
              </w:rPr>
              <w:t xml:space="preserve"> и тимова,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одабир понуда за извођ</w:t>
            </w:r>
            <w:r>
              <w:rPr>
                <w:lang w:val="sr-Cyrl-CS"/>
              </w:rPr>
              <w:t>ење једнодневне екскурзије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24.5.2018.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Договор за приредбу, договор за екскурзију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Организација Дана установе ''Наша радост''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30.05.2018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К.Ц ''Радоје Домановић''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Сала установе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запослени, родитељи и деца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Свечана приредба за родитеље, колеге из других вртића,  грађанство и др.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t>Учествовање у раду СА за развојно планирање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11.6.2018.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Руководилац САРП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САРП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за радну 2017./2018. годину, сарадња са ОШ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Сазивање и вођење ВОВ-ћа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12.6.2018.</w:t>
            </w:r>
          </w:p>
        </w:tc>
        <w:tc>
          <w:tcPr>
            <w:tcW w:w="1843" w:type="dxa"/>
          </w:tcPr>
          <w:p w:rsidR="00732454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t>Канцеларија за васпитаче</w:t>
            </w:r>
          </w:p>
        </w:tc>
        <w:tc>
          <w:tcPr>
            <w:tcW w:w="1559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Извештај о одржаној приредби, извештаји актива и тимова за радну 2017./2018. год., договор о годишњим одморима, договор о васпитним групама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Састанак </w:t>
            </w:r>
            <w:r w:rsidRPr="00A10D89">
              <w:rPr>
                <w:lang w:val="sr-Cyrl-CS"/>
              </w:rPr>
              <w:lastRenderedPageBreak/>
              <w:t>Педагошког колегијума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>15.06.2018</w:t>
            </w:r>
            <w:r w:rsidRPr="00A10D89">
              <w:rPr>
                <w:lang w:val="sr-Cyrl-CS"/>
              </w:rPr>
              <w:t>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К</w:t>
            </w:r>
            <w:r w:rsidRPr="00A10D89">
              <w:rPr>
                <w:lang w:val="sr-Cyrl-CS"/>
              </w:rPr>
              <w:t>анцеларија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Д</w:t>
            </w:r>
            <w:r w:rsidRPr="00A10D89">
              <w:rPr>
                <w:lang w:val="sr-Cyrl-CS"/>
              </w:rPr>
              <w:t>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чланови </w:t>
            </w:r>
            <w:r w:rsidRPr="00A10D89">
              <w:rPr>
                <w:lang w:val="sr-Cyrl-CS"/>
              </w:rPr>
              <w:lastRenderedPageBreak/>
              <w:t>педагошког колегијума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Извештаји актива и </w:t>
            </w:r>
            <w:r>
              <w:rPr>
                <w:lang w:val="sr-Cyrl-CS"/>
              </w:rPr>
              <w:lastRenderedPageBreak/>
              <w:t>тимова, распоред рада у току распуста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5207BC" w:rsidRDefault="00732454" w:rsidP="00732454">
            <w:pPr>
              <w:rPr>
                <w:b/>
                <w:lang/>
              </w:rPr>
            </w:pPr>
            <w:r>
              <w:rPr>
                <w:lang/>
              </w:rPr>
              <w:lastRenderedPageBreak/>
              <w:t>П</w:t>
            </w:r>
            <w:r w:rsidRPr="00A10D89">
              <w:t>едагошко-инструктивни</w:t>
            </w:r>
            <w:r>
              <w:rPr>
                <w:lang/>
              </w:rPr>
              <w:t xml:space="preserve"> увид (п</w:t>
            </w:r>
            <w:r w:rsidRPr="00A10D89">
              <w:t>реглед  радних књига</w:t>
            </w:r>
            <w:r>
              <w:rPr>
                <w:lang/>
              </w:rPr>
              <w:t>)</w:t>
            </w:r>
          </w:p>
        </w:tc>
        <w:tc>
          <w:tcPr>
            <w:tcW w:w="1701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18.,19.,20.6.</w:t>
            </w:r>
          </w:p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2018.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 xml:space="preserve">Директорка 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Сви васпитачи и мед.сестре васпитачи</w:t>
            </w:r>
          </w:p>
        </w:tc>
        <w:tc>
          <w:tcPr>
            <w:tcW w:w="2268" w:type="dxa"/>
          </w:tcPr>
          <w:p w:rsidR="00732454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Преглед педагошке документације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непосредан увид и </w:t>
            </w:r>
            <w:r>
              <w:rPr>
                <w:lang w:val="sr-Cyrl-CS"/>
              </w:rPr>
              <w:t>евидентирање запажања директора</w:t>
            </w:r>
          </w:p>
        </w:tc>
      </w:tr>
      <w:tr w:rsidR="00732454" w:rsidRPr="00A10D89" w:rsidTr="00732454">
        <w:tc>
          <w:tcPr>
            <w:tcW w:w="2127" w:type="dxa"/>
          </w:tcPr>
          <w:p w:rsidR="00732454" w:rsidRPr="00A10D89" w:rsidRDefault="00732454" w:rsidP="00732454">
            <w:pPr>
              <w:rPr>
                <w:b/>
              </w:rPr>
            </w:pPr>
            <w:r w:rsidRPr="00A10D89">
              <w:t>Спремање материј</w:t>
            </w:r>
            <w:r w:rsidRPr="00A10D89">
              <w:rPr>
                <w:lang/>
              </w:rPr>
              <w:t>ала</w:t>
            </w:r>
            <w:r w:rsidRPr="00A10D89">
              <w:t xml:space="preserve"> за састанак У.О.</w:t>
            </w:r>
          </w:p>
        </w:tc>
        <w:tc>
          <w:tcPr>
            <w:tcW w:w="1701" w:type="dxa"/>
          </w:tcPr>
          <w:p w:rsidR="00732454" w:rsidRPr="00A10D89" w:rsidRDefault="00732454" w:rsidP="00732454">
            <w:pPr>
              <w:rPr>
                <w:b/>
              </w:rPr>
            </w:pPr>
          </w:p>
          <w:p w:rsidR="00732454" w:rsidRPr="00A10D89" w:rsidRDefault="00732454" w:rsidP="00732454">
            <w:pPr>
              <w:rPr>
                <w:b/>
              </w:rPr>
            </w:pPr>
            <w:r>
              <w:rPr>
                <w:lang/>
              </w:rPr>
              <w:t>6</w:t>
            </w:r>
            <w:r w:rsidRPr="00A10D89">
              <w:t>.0</w:t>
            </w:r>
            <w:r>
              <w:rPr>
                <w:lang/>
              </w:rPr>
              <w:t>8</w:t>
            </w:r>
            <w:r w:rsidRPr="00A10D89">
              <w:t>.201</w:t>
            </w:r>
            <w:r>
              <w:rPr>
                <w:lang/>
              </w:rPr>
              <w:t>8</w:t>
            </w:r>
            <w:r w:rsidRPr="00A10D89">
              <w:t>.</w:t>
            </w:r>
          </w:p>
          <w:p w:rsidR="00732454" w:rsidRPr="00A10D89" w:rsidRDefault="00732454" w:rsidP="00732454">
            <w:pPr>
              <w:rPr>
                <w:b/>
              </w:rPr>
            </w:pP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 xml:space="preserve">канцеларија </w:t>
            </w:r>
          </w:p>
        </w:tc>
        <w:tc>
          <w:tcPr>
            <w:tcW w:w="1559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Председник УО</w:t>
            </w:r>
          </w:p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директорка</w:t>
            </w:r>
          </w:p>
        </w:tc>
        <w:tc>
          <w:tcPr>
            <w:tcW w:w="1843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 w:rsidRPr="00A10D89">
              <w:rPr>
                <w:lang w:val="sr-Cyrl-CS"/>
              </w:rPr>
              <w:t>чланови УО</w:t>
            </w:r>
          </w:p>
        </w:tc>
        <w:tc>
          <w:tcPr>
            <w:tcW w:w="2268" w:type="dxa"/>
          </w:tcPr>
          <w:p w:rsidR="00732454" w:rsidRPr="00A10D89" w:rsidRDefault="00732454" w:rsidP="00732454">
            <w:pPr>
              <w:rPr>
                <w:b/>
                <w:lang w:val="sr-Cyrl-CS"/>
              </w:rPr>
            </w:pPr>
            <w:r>
              <w:rPr>
                <w:lang w:val="sr-Cyrl-CS"/>
              </w:rPr>
              <w:t>Усвајање друге измене финансијског плана установе, измене Статута, измене Правилника о раду, Пословника о раду УО, Правила понашања у установи, Правилника о заштити и безбедности деце, Правилника о употреби службеног возила и ..., Предшколског програма</w:t>
            </w:r>
          </w:p>
        </w:tc>
      </w:tr>
    </w:tbl>
    <w:p w:rsidR="00C50B7F" w:rsidRPr="00F86E71" w:rsidRDefault="00C50B7F" w:rsidP="00C50B7F">
      <w:pPr>
        <w:ind w:right="284"/>
        <w:jc w:val="both"/>
      </w:pPr>
    </w:p>
    <w:p w:rsidR="00C50B7F" w:rsidRPr="008B4E9B" w:rsidRDefault="00C50B7F" w:rsidP="00C50B7F">
      <w:pPr>
        <w:ind w:right="284"/>
        <w:jc w:val="both"/>
        <w:rPr>
          <w:b/>
          <w:lang/>
        </w:rPr>
      </w:pPr>
      <w:r w:rsidRPr="00F86E71">
        <w:t>Све наведене активности  саставни су део  годишњег плана и програма рада</w:t>
      </w:r>
      <w:r w:rsidRPr="00F86E71">
        <w:rPr>
          <w:b/>
        </w:rPr>
        <w:t xml:space="preserve"> директора.</w:t>
      </w:r>
    </w:p>
    <w:p w:rsidR="00C50B7F" w:rsidRPr="00F86E71" w:rsidRDefault="00C50B7F" w:rsidP="00C50B7F">
      <w:pPr>
        <w:pStyle w:val="Heading5"/>
        <w:jc w:val="both"/>
        <w:rPr>
          <w:i w:val="0"/>
          <w:sz w:val="24"/>
          <w:szCs w:val="24"/>
          <w:lang w:val="sr-Cyrl-CS"/>
        </w:rPr>
      </w:pPr>
      <w:r w:rsidRPr="00F86E71">
        <w:rPr>
          <w:i w:val="0"/>
          <w:sz w:val="24"/>
          <w:szCs w:val="24"/>
          <w:lang w:val="en-US"/>
        </w:rPr>
        <w:t>V</w:t>
      </w:r>
      <w:r w:rsidRPr="00F86E71">
        <w:rPr>
          <w:i w:val="0"/>
          <w:sz w:val="24"/>
          <w:szCs w:val="24"/>
          <w:lang w:val="sr-Cyrl-CS"/>
        </w:rPr>
        <w:t xml:space="preserve">   РЕАЛИЗАЦИЈА САРАДЊЕ СА ПОРОДИЦОМ</w:t>
      </w:r>
    </w:p>
    <w:p w:rsidR="00C50B7F" w:rsidRPr="00F86E71" w:rsidRDefault="00C50B7F" w:rsidP="00C50B7F">
      <w:pPr>
        <w:jc w:val="both"/>
        <w:rPr>
          <w:b/>
          <w:lang w:val="sr-Cyrl-CS"/>
        </w:rPr>
      </w:pP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Сарадња је била усмерена на стварању услова за активно учешће породице у васп.-образовној делатности наше Установе. Посебно смо радили на јачању партнерских односа са породицом, наглашавајући  значај као и улогу тих односа у одрастању и развоју деце.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Негујући отворен систем делатности, породици је омогућено да се укључи кроз различите облике и начине.</w:t>
      </w:r>
    </w:p>
    <w:p w:rsidR="00C50B7F" w:rsidRPr="00F86E71" w:rsidRDefault="00C50B7F" w:rsidP="00C50B7F">
      <w:pPr>
        <w:rPr>
          <w:b/>
        </w:rPr>
      </w:pPr>
    </w:p>
    <w:p w:rsidR="00C50B7F" w:rsidRPr="00F86E71" w:rsidRDefault="00C50B7F" w:rsidP="00C50B7F">
      <w:pPr>
        <w:rPr>
          <w:lang w:val="ru-RU"/>
        </w:rPr>
      </w:pPr>
      <w:r w:rsidRPr="00F86E71">
        <w:rPr>
          <w:b/>
          <w:lang w:val="en-US"/>
        </w:rPr>
        <w:t>5</w:t>
      </w:r>
      <w:r w:rsidRPr="00F86E71">
        <w:rPr>
          <w:b/>
          <w:lang w:val="ru-RU"/>
        </w:rPr>
        <w:t>.1.</w:t>
      </w:r>
      <w:r w:rsidRPr="00F86E71">
        <w:rPr>
          <w:lang w:val="ru-RU"/>
        </w:rPr>
        <w:tab/>
      </w:r>
      <w:r w:rsidRPr="00F86E71">
        <w:rPr>
          <w:b/>
          <w:lang w:val="ru-RU"/>
        </w:rPr>
        <w:t>Облици сарадње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- Родитељски састанци, отворена врата, комуникација путем паноа, учешће у играоницама, свакодневна размена информација на релацији:родитељ-васпитач.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-Радионице и играонице са темама и садржајима из непосредног васпитно-образовног рада, као на пример: Јесење, Новогодишње и Ускршње радионице</w:t>
      </w:r>
    </w:p>
    <w:p w:rsidR="00C50B7F" w:rsidRPr="00F86E71" w:rsidRDefault="00C14945" w:rsidP="00C50B7F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i w:val="0"/>
          <w:sz w:val="24"/>
          <w:szCs w:val="24"/>
          <w:lang/>
        </w:rPr>
        <w:t>Реализоване</w:t>
      </w:r>
      <w:r w:rsidR="00C50B7F" w:rsidRPr="00F86E71">
        <w:rPr>
          <w:rFonts w:ascii="Times New Roman" w:hAnsi="Times New Roman" w:cs="Times New Roman"/>
          <w:i w:val="0"/>
          <w:sz w:val="24"/>
          <w:szCs w:val="24"/>
          <w:lang w:val="sr-Cyrl-CS"/>
        </w:rPr>
        <w:t xml:space="preserve"> а</w:t>
      </w:r>
      <w:r w:rsidR="00C50B7F">
        <w:rPr>
          <w:rFonts w:ascii="Times New Roman" w:hAnsi="Times New Roman" w:cs="Times New Roman"/>
          <w:i w:val="0"/>
          <w:sz w:val="24"/>
          <w:szCs w:val="24"/>
          <w:lang w:val="sr-Cyrl-CS"/>
        </w:rPr>
        <w:t>ктивно</w:t>
      </w:r>
      <w:r>
        <w:rPr>
          <w:rFonts w:ascii="Times New Roman" w:hAnsi="Times New Roman" w:cs="Times New Roman"/>
          <w:i w:val="0"/>
          <w:sz w:val="24"/>
          <w:szCs w:val="24"/>
          <w:lang w:val="sr-Cyrl-CS"/>
        </w:rPr>
        <w:t>сти у сарадњи са родитељима 2017./2018</w:t>
      </w:r>
      <w:r w:rsidR="00C50B7F" w:rsidRPr="00F86E71">
        <w:rPr>
          <w:rFonts w:ascii="Times New Roman" w:hAnsi="Times New Roman" w:cs="Times New Roman"/>
          <w:i w:val="0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i w:val="0"/>
          <w:sz w:val="24"/>
          <w:szCs w:val="24"/>
          <w:lang w:val="sr-Cyrl-CS"/>
        </w:rPr>
        <w:t>год.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14945" w:rsidRPr="00C14945" w:rsidTr="00C14945">
        <w:trPr>
          <w:trHeight w:val="433"/>
        </w:trPr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Облици сарадње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Садржај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Време</w:t>
            </w:r>
          </w:p>
        </w:tc>
        <w:tc>
          <w:tcPr>
            <w:tcW w:w="2394" w:type="dxa"/>
          </w:tcPr>
          <w:p w:rsidR="00C14945" w:rsidRPr="00C14945" w:rsidRDefault="00C14945" w:rsidP="00C14945">
            <w:pPr>
              <w:rPr>
                <w:b/>
              </w:rPr>
            </w:pPr>
            <w:r w:rsidRPr="00C14945">
              <w:rPr>
                <w:b/>
              </w:rPr>
              <w:t>Носиоци</w:t>
            </w:r>
          </w:p>
        </w:tc>
      </w:tr>
      <w:tr w:rsidR="00C14945" w:rsidTr="00C14945">
        <w:trPr>
          <w:trHeight w:val="2114"/>
        </w:trPr>
        <w:tc>
          <w:tcPr>
            <w:tcW w:w="2394" w:type="dxa"/>
          </w:tcPr>
          <w:p w:rsidR="00C14945" w:rsidRPr="003931F8" w:rsidRDefault="00C14945" w:rsidP="00C14945">
            <w:r>
              <w:lastRenderedPageBreak/>
              <w:t>Општи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 xml:space="preserve">-информисање родитеља о  услугама у програму рада установе </w:t>
            </w:r>
          </w:p>
          <w:p w:rsidR="00C14945" w:rsidRDefault="00C14945" w:rsidP="00C14945">
            <w:r>
              <w:t>-упознавање са режимом дана</w:t>
            </w:r>
          </w:p>
          <w:p w:rsidR="00C14945" w:rsidRDefault="00C14945" w:rsidP="00C14945">
            <w:r>
              <w:t>-предавање стоматолога В.М.</w:t>
            </w:r>
          </w:p>
          <w:p w:rsidR="00C14945" w:rsidRPr="003931F8" w:rsidRDefault="00C14945" w:rsidP="00C14945"/>
        </w:tc>
        <w:tc>
          <w:tcPr>
            <w:tcW w:w="2394" w:type="dxa"/>
          </w:tcPr>
          <w:p w:rsidR="00C14945" w:rsidRDefault="00C14945" w:rsidP="00C14945"/>
          <w:p w:rsidR="00C14945" w:rsidRPr="003931F8" w:rsidRDefault="00C14945" w:rsidP="00C14945">
            <w:r>
              <w:t xml:space="preserve">  01.09.2017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>
            <w:r>
              <w:t>Директорка</w:t>
            </w:r>
          </w:p>
          <w:p w:rsidR="00C14945" w:rsidRDefault="00C14945" w:rsidP="00C14945">
            <w:r>
              <w:t>Медицинска сестра</w:t>
            </w:r>
          </w:p>
          <w:p w:rsidR="00C14945" w:rsidRPr="003931F8" w:rsidRDefault="00C14945" w:rsidP="00C14945">
            <w:r>
              <w:t>Сарадници Дома здравља</w:t>
            </w:r>
          </w:p>
        </w:tc>
      </w:tr>
      <w:tr w:rsidR="00C14945" w:rsidTr="00C14945">
        <w:trPr>
          <w:trHeight w:val="1936"/>
        </w:trPr>
        <w:tc>
          <w:tcPr>
            <w:tcW w:w="2394" w:type="dxa"/>
          </w:tcPr>
          <w:p w:rsidR="00C14945" w:rsidRPr="003931F8" w:rsidRDefault="00C14945" w:rsidP="00C14945">
            <w:r>
              <w:t>Групни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>-упознавање родитеља са планом вор-а,</w:t>
            </w:r>
          </w:p>
          <w:p w:rsidR="00C14945" w:rsidRDefault="00C14945" w:rsidP="00C14945">
            <w:r>
              <w:t>-прибор потребан за рад,</w:t>
            </w:r>
          </w:p>
          <w:p w:rsidR="00C14945" w:rsidRDefault="00C14945" w:rsidP="00C14945">
            <w:r>
              <w:t>-уџбеници, осигурање</w:t>
            </w:r>
          </w:p>
          <w:p w:rsidR="00C14945" w:rsidRPr="003931F8" w:rsidRDefault="00C14945" w:rsidP="00C14945">
            <w:r>
              <w:t>-избор родитеља за савет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E3138E" w:rsidRDefault="00C14945" w:rsidP="00C14945">
            <w:r>
              <w:t>01.09.2017.</w:t>
            </w:r>
          </w:p>
        </w:tc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E3138E" w:rsidRDefault="00C14945" w:rsidP="00C14945">
            <w:r>
              <w:t xml:space="preserve"> Васпитачице</w:t>
            </w:r>
          </w:p>
        </w:tc>
      </w:tr>
      <w:tr w:rsidR="00C14945" w:rsidTr="00C14945">
        <w:trPr>
          <w:trHeight w:val="1282"/>
        </w:trPr>
        <w:tc>
          <w:tcPr>
            <w:tcW w:w="2394" w:type="dxa"/>
          </w:tcPr>
          <w:p w:rsidR="00C14945" w:rsidRPr="003931F8" w:rsidRDefault="00C14945" w:rsidP="00C14945">
            <w:r>
              <w:t>Радионице за родитеље</w:t>
            </w:r>
          </w:p>
        </w:tc>
        <w:tc>
          <w:tcPr>
            <w:tcW w:w="2394" w:type="dxa"/>
          </w:tcPr>
          <w:p w:rsidR="00C14945" w:rsidRDefault="00C14945" w:rsidP="00C14945">
            <w:r>
              <w:t>-геометриска тела ппг</w:t>
            </w:r>
          </w:p>
          <w:p w:rsidR="00C14945" w:rsidRDefault="00C14945" w:rsidP="00C14945">
            <w:r>
              <w:t>-“Словарић”ппг</w:t>
            </w:r>
          </w:p>
          <w:p w:rsidR="00C14945" w:rsidRDefault="00C14945" w:rsidP="00C14945">
            <w:r>
              <w:t>-„Портфолио”ппг Сараново</w:t>
            </w:r>
          </w:p>
          <w:p w:rsidR="00C14945" w:rsidRPr="00E3138E" w:rsidRDefault="00C14945" w:rsidP="00C14945">
            <w:r>
              <w:t>-Геомет. Облици ппг Доња Рача</w:t>
            </w:r>
          </w:p>
        </w:tc>
        <w:tc>
          <w:tcPr>
            <w:tcW w:w="2394" w:type="dxa"/>
          </w:tcPr>
          <w:p w:rsidR="00C14945" w:rsidRDefault="00C14945" w:rsidP="00C14945">
            <w:r>
              <w:t>30.10.2017.</w:t>
            </w:r>
          </w:p>
          <w:p w:rsidR="00C14945" w:rsidRPr="00E3138E" w:rsidRDefault="00C14945" w:rsidP="00C14945">
            <w:r>
              <w:t>30.10.2017.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Default="00C14945" w:rsidP="00C14945">
            <w:r>
              <w:t>Родитељи</w:t>
            </w:r>
          </w:p>
          <w:p w:rsidR="00C14945" w:rsidRPr="00E3138E" w:rsidRDefault="00C14945" w:rsidP="00C14945">
            <w:r>
              <w:t>деца</w:t>
            </w:r>
          </w:p>
        </w:tc>
      </w:tr>
      <w:tr w:rsidR="00C14945" w:rsidTr="00C14945">
        <w:trPr>
          <w:trHeight w:val="1158"/>
        </w:trPr>
        <w:tc>
          <w:tcPr>
            <w:tcW w:w="2394" w:type="dxa"/>
          </w:tcPr>
          <w:p w:rsidR="00C14945" w:rsidRPr="003931F8" w:rsidRDefault="00C14945" w:rsidP="00C14945">
            <w:r>
              <w:t>Тематски родитељски састанак</w:t>
            </w:r>
          </w:p>
        </w:tc>
        <w:tc>
          <w:tcPr>
            <w:tcW w:w="2394" w:type="dxa"/>
          </w:tcPr>
          <w:p w:rsidR="00C14945" w:rsidRDefault="00C14945" w:rsidP="00C14945">
            <w:r>
              <w:t>-шта све могу 3-год.</w:t>
            </w:r>
          </w:p>
          <w:p w:rsidR="00C14945" w:rsidRDefault="00C14945" w:rsidP="00C14945">
            <w:r>
              <w:t>-шта све могу 4-год.</w:t>
            </w:r>
          </w:p>
          <w:p w:rsidR="00C14945" w:rsidRPr="00E3138E" w:rsidRDefault="00C14945" w:rsidP="00C14945">
            <w:r>
              <w:t>-шта све могу 5-год.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21.12.2017.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Pr="00E3138E" w:rsidRDefault="00C14945" w:rsidP="00C14945">
            <w:r>
              <w:t>Вас. група</w:t>
            </w:r>
          </w:p>
        </w:tc>
      </w:tr>
      <w:tr w:rsidR="00C14945" w:rsidTr="00C14945">
        <w:trPr>
          <w:trHeight w:val="1255"/>
        </w:trPr>
        <w:tc>
          <w:tcPr>
            <w:tcW w:w="2394" w:type="dxa"/>
            <w:shd w:val="clear" w:color="auto" w:fill="auto"/>
          </w:tcPr>
          <w:p w:rsidR="00C14945" w:rsidRPr="00E3138E" w:rsidRDefault="00C14945" w:rsidP="00C14945">
            <w:r>
              <w:t>Новогодишње радионице:израда честитки, украса…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Израда Новогодишњих честитки, украса...</w:t>
            </w:r>
          </w:p>
        </w:tc>
        <w:tc>
          <w:tcPr>
            <w:tcW w:w="2394" w:type="dxa"/>
          </w:tcPr>
          <w:p w:rsidR="00C14945" w:rsidRPr="00E3138E" w:rsidRDefault="00C14945" w:rsidP="00C14945">
            <w:r>
              <w:t>Од 21.12.-24.2017.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Pr="00E3138E" w:rsidRDefault="00C14945" w:rsidP="00C14945">
            <w:r>
              <w:t>деца</w:t>
            </w:r>
          </w:p>
        </w:tc>
      </w:tr>
      <w:tr w:rsidR="00C14945" w:rsidTr="00C14945">
        <w:trPr>
          <w:trHeight w:val="1543"/>
        </w:trPr>
        <w:tc>
          <w:tcPr>
            <w:tcW w:w="2394" w:type="dxa"/>
          </w:tcPr>
          <w:p w:rsidR="00C14945" w:rsidRDefault="00C14945" w:rsidP="00C14945"/>
          <w:p w:rsidR="00C14945" w:rsidRDefault="00C14945" w:rsidP="00C14945"/>
          <w:p w:rsidR="00C14945" w:rsidRPr="007B6573" w:rsidRDefault="00C14945" w:rsidP="00C14945">
            <w:r>
              <w:t>Индиректни контакти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дечији портфолио</w:t>
            </w:r>
          </w:p>
          <w:p w:rsidR="00C14945" w:rsidRDefault="00C14945" w:rsidP="00C14945"/>
          <w:p w:rsidR="00C14945" w:rsidRPr="007B6573" w:rsidRDefault="00C14945" w:rsidP="00C14945">
            <w:r>
              <w:t>Дечији развој и напредак</w:t>
            </w:r>
          </w:p>
        </w:tc>
        <w:tc>
          <w:tcPr>
            <w:tcW w:w="2394" w:type="dxa"/>
          </w:tcPr>
          <w:p w:rsidR="00C14945" w:rsidRPr="007B6573" w:rsidRDefault="00C14945" w:rsidP="00C14945">
            <w:r>
              <w:t>Током месеца октобра, новембра и децембра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Pr="007B6573" w:rsidRDefault="00C14945" w:rsidP="00C14945"/>
        </w:tc>
      </w:tr>
      <w:tr w:rsidR="00C14945" w:rsidTr="00C14945">
        <w:trPr>
          <w:trHeight w:val="1124"/>
        </w:trPr>
        <w:tc>
          <w:tcPr>
            <w:tcW w:w="2394" w:type="dxa"/>
          </w:tcPr>
          <w:p w:rsidR="00C14945" w:rsidRPr="007B6573" w:rsidRDefault="00C14945" w:rsidP="00C14945">
            <w:r>
              <w:t>Кућне посете</w:t>
            </w:r>
          </w:p>
        </w:tc>
        <w:tc>
          <w:tcPr>
            <w:tcW w:w="2394" w:type="dxa"/>
          </w:tcPr>
          <w:p w:rsidR="00C14945" w:rsidRPr="007B6573" w:rsidRDefault="00C14945" w:rsidP="00C14945">
            <w:r>
              <w:t>Након прележаних болести</w:t>
            </w:r>
          </w:p>
        </w:tc>
        <w:tc>
          <w:tcPr>
            <w:tcW w:w="2394" w:type="dxa"/>
          </w:tcPr>
          <w:p w:rsidR="00C14945" w:rsidRDefault="00C14945" w:rsidP="00C14945">
            <w:r>
              <w:t>10.10.2017.</w:t>
            </w:r>
          </w:p>
          <w:p w:rsidR="00C14945" w:rsidRDefault="00C14945" w:rsidP="00C14945">
            <w:r>
              <w:t>20.10.2017.</w:t>
            </w:r>
          </w:p>
          <w:p w:rsidR="00C14945" w:rsidRPr="007B6573" w:rsidRDefault="00C14945" w:rsidP="00C14945">
            <w:r>
              <w:t>05.11.2017.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Васпитачице</w:t>
            </w:r>
          </w:p>
          <w:p w:rsidR="00C14945" w:rsidRPr="007B6573" w:rsidRDefault="00C14945" w:rsidP="00C14945">
            <w:r>
              <w:t>Сестра на пзз</w:t>
            </w:r>
          </w:p>
        </w:tc>
      </w:tr>
    </w:tbl>
    <w:p w:rsidR="00C14945" w:rsidRDefault="00C14945" w:rsidP="00C14945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састанци</w:t>
            </w:r>
          </w:p>
        </w:tc>
        <w:tc>
          <w:tcPr>
            <w:tcW w:w="2394" w:type="dxa"/>
          </w:tcPr>
          <w:p w:rsidR="00C14945" w:rsidRDefault="00C14945" w:rsidP="00C14945">
            <w:r>
              <w:t xml:space="preserve">Договор око светосавске </w:t>
            </w:r>
            <w:r>
              <w:lastRenderedPageBreak/>
              <w:t>приредбе</w:t>
            </w:r>
          </w:p>
        </w:tc>
        <w:tc>
          <w:tcPr>
            <w:tcW w:w="2394" w:type="dxa"/>
          </w:tcPr>
          <w:p w:rsidR="00C14945" w:rsidRDefault="00C14945" w:rsidP="00C14945">
            <w:r>
              <w:lastRenderedPageBreak/>
              <w:t>Од 23.01.2018.</w:t>
            </w:r>
          </w:p>
          <w:p w:rsidR="00C14945" w:rsidRDefault="00C14945" w:rsidP="00C14945">
            <w:r>
              <w:t>-25.01.2018.</w:t>
            </w:r>
          </w:p>
          <w:p w:rsidR="00C14945" w:rsidRDefault="00C14945" w:rsidP="00C14945">
            <w:r>
              <w:lastRenderedPageBreak/>
              <w:t>Све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lastRenderedPageBreak/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lastRenderedPageBreak/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фебруара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утисци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Укључивање родитеља у васпитно образовни рад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21.02. 2018.</w:t>
            </w:r>
          </w:p>
          <w:p w:rsidR="00C14945" w:rsidRDefault="00C14945" w:rsidP="00C14945">
            <w:r>
              <w:t>До 27.01.2018.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Деца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Приредба поводом прославе . Марта</w:t>
            </w:r>
          </w:p>
        </w:tc>
        <w:tc>
          <w:tcPr>
            <w:tcW w:w="2394" w:type="dxa"/>
          </w:tcPr>
          <w:p w:rsidR="00C14945" w:rsidRDefault="00C14945" w:rsidP="00C14945">
            <w:r>
              <w:t>Извођење приредбе и подела поклона за маме</w:t>
            </w:r>
          </w:p>
        </w:tc>
        <w:tc>
          <w:tcPr>
            <w:tcW w:w="2394" w:type="dxa"/>
          </w:tcPr>
          <w:p w:rsidR="00C14945" w:rsidRDefault="00C14945" w:rsidP="00C14945">
            <w:r>
              <w:t>08.03.2018.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Деца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Ускршње радионице</w:t>
            </w:r>
          </w:p>
        </w:tc>
        <w:tc>
          <w:tcPr>
            <w:tcW w:w="2394" w:type="dxa"/>
          </w:tcPr>
          <w:p w:rsidR="00C14945" w:rsidRDefault="00C14945" w:rsidP="00C14945">
            <w:r>
              <w:t>Украшавање ускршњих јаја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28.03.2018.</w:t>
            </w:r>
          </w:p>
          <w:p w:rsidR="00C14945" w:rsidRDefault="00C14945" w:rsidP="00C14945">
            <w:r>
              <w:t>До 02.04.2018.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 xml:space="preserve">Деца </w:t>
            </w:r>
          </w:p>
          <w:p w:rsidR="00C14945" w:rsidRDefault="00C14945" w:rsidP="00C14945">
            <w:r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 и напредовање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марта</w:t>
            </w:r>
          </w:p>
        </w:tc>
        <w:tc>
          <w:tcPr>
            <w:tcW w:w="2394" w:type="dxa"/>
          </w:tcPr>
          <w:p w:rsidR="00C14945" w:rsidRDefault="00C14945" w:rsidP="00C14945">
            <w:r>
              <w:t>Родитељи</w:t>
            </w:r>
          </w:p>
          <w:p w:rsidR="00C14945" w:rsidRDefault="00C14945" w:rsidP="00C14945">
            <w:r>
              <w:t>Васпитачи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Родитељски састанци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t>Договор о завршној приредби, екскурзији</w:t>
            </w:r>
          </w:p>
        </w:tc>
        <w:tc>
          <w:tcPr>
            <w:tcW w:w="2394" w:type="dxa"/>
          </w:tcPr>
          <w:p w:rsidR="00C14945" w:rsidRDefault="00C14945" w:rsidP="00C14945">
            <w:r>
              <w:t>Од 15.05. до 25.05.</w:t>
            </w:r>
          </w:p>
        </w:tc>
        <w:tc>
          <w:tcPr>
            <w:tcW w:w="2394" w:type="dxa"/>
          </w:tcPr>
          <w:p w:rsidR="00C14945" w:rsidRDefault="00C14945" w:rsidP="00C14945">
            <w:r>
              <w:t xml:space="preserve">Васпитачи 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Индивидуални разговори</w:t>
            </w:r>
          </w:p>
        </w:tc>
        <w:tc>
          <w:tcPr>
            <w:tcW w:w="2394" w:type="dxa"/>
          </w:tcPr>
          <w:p w:rsidR="00C14945" w:rsidRDefault="00C14945" w:rsidP="00C14945">
            <w:r>
              <w:t>Увид у дечји портфолио и напредовање</w:t>
            </w:r>
          </w:p>
        </w:tc>
        <w:tc>
          <w:tcPr>
            <w:tcW w:w="2394" w:type="dxa"/>
          </w:tcPr>
          <w:p w:rsidR="00C14945" w:rsidRDefault="00C14945" w:rsidP="00C14945">
            <w:r>
              <w:t>Током месеца маја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Завршна приредба</w:t>
            </w:r>
          </w:p>
        </w:tc>
        <w:tc>
          <w:tcPr>
            <w:tcW w:w="2394" w:type="dxa"/>
          </w:tcPr>
          <w:p w:rsidR="00C14945" w:rsidRDefault="00C14945" w:rsidP="00C14945">
            <w:r>
              <w:t>Извођење приредбе</w:t>
            </w:r>
          </w:p>
        </w:tc>
        <w:tc>
          <w:tcPr>
            <w:tcW w:w="2394" w:type="dxa"/>
          </w:tcPr>
          <w:p w:rsidR="00C14945" w:rsidRDefault="00C14945" w:rsidP="00C14945">
            <w:r>
              <w:t>30.05.2018.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  <w:tr w:rsidR="00C14945" w:rsidTr="00C14945">
        <w:tc>
          <w:tcPr>
            <w:tcW w:w="2394" w:type="dxa"/>
          </w:tcPr>
          <w:p w:rsidR="00C14945" w:rsidRDefault="00C14945" w:rsidP="00C14945">
            <w:r>
              <w:t>Дружење са родитељима поводом завршетка ппг</w:t>
            </w:r>
          </w:p>
        </w:tc>
        <w:tc>
          <w:tcPr>
            <w:tcW w:w="2394" w:type="dxa"/>
          </w:tcPr>
          <w:p w:rsidR="00C14945" w:rsidRDefault="00C14945" w:rsidP="00C14945">
            <w:r>
              <w:t>Дружење са родитељима</w:t>
            </w:r>
          </w:p>
        </w:tc>
        <w:tc>
          <w:tcPr>
            <w:tcW w:w="2394" w:type="dxa"/>
          </w:tcPr>
          <w:p w:rsidR="00C14945" w:rsidRDefault="00C14945" w:rsidP="00C14945">
            <w:r>
              <w:t>08.06.2018.</w:t>
            </w:r>
          </w:p>
        </w:tc>
        <w:tc>
          <w:tcPr>
            <w:tcW w:w="2394" w:type="dxa"/>
          </w:tcPr>
          <w:p w:rsidR="00C14945" w:rsidRDefault="00C14945" w:rsidP="00C14945">
            <w:r>
              <w:t>Васпитачи</w:t>
            </w:r>
          </w:p>
          <w:p w:rsidR="00C14945" w:rsidRDefault="00C14945" w:rsidP="00C14945">
            <w:r>
              <w:t>Родитељи</w:t>
            </w:r>
          </w:p>
        </w:tc>
      </w:tr>
    </w:tbl>
    <w:p w:rsidR="00C50B7F" w:rsidRPr="00043591" w:rsidRDefault="00C50B7F" w:rsidP="00C14945">
      <w:pPr>
        <w:pStyle w:val="Heading4"/>
        <w:rPr>
          <w:b w:val="0"/>
          <w:sz w:val="24"/>
          <w:szCs w:val="24"/>
          <w:lang/>
        </w:rPr>
      </w:pPr>
    </w:p>
    <w:p w:rsidR="00C50B7F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</w:t>
      </w:r>
      <w:r w:rsidRPr="00F86E71">
        <w:rPr>
          <w:sz w:val="24"/>
          <w:szCs w:val="24"/>
          <w:lang w:val="sr-Cyrl-CS"/>
        </w:rPr>
        <w:t>РЕАЛИЗАЦИЈА САРАДЊЕ СА ДРУШТВЕНОМ СРЕДИНОМ</w:t>
      </w:r>
    </w:p>
    <w:p w:rsidR="00C50B7F" w:rsidRPr="009E330B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Основна карактеристика Програма сарадње са друштвеном средином, у овој години, је била интерактивност. Сарадња се одвијала на свим нивоима, што је подразумевало не само отвореност, већ и активно учешће деце и могућност њиховог утицаја на мењање те средине, а тиме и културе. 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Полазећи од програма васпитно-образовног рада и сарадње са друштвеном средином у вртићу су се организовале свечаности, приредбе,изложбе </w:t>
      </w:r>
      <w:r>
        <w:rPr>
          <w:lang w:val="sr-Cyrl-CS"/>
        </w:rPr>
        <w:t>дечјег стваралаштва,</w:t>
      </w:r>
      <w:r w:rsidRPr="00F86E71">
        <w:rPr>
          <w:lang w:val="sr-Cyrl-CS"/>
        </w:rPr>
        <w:t xml:space="preserve"> посете другим вртићима и сл.</w:t>
      </w:r>
    </w:p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 xml:space="preserve">.1. </w:t>
      </w:r>
      <w:r w:rsidRPr="00F86E71">
        <w:rPr>
          <w:b/>
          <w:lang w:val="ru-RU"/>
        </w:rPr>
        <w:t xml:space="preserve">  Сарађивали смо са: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Скупштином општине и месним заједницама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Основном школом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Домом здравља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Радним организацијама у области привреде и ванпривреде</w:t>
      </w:r>
    </w:p>
    <w:p w:rsidR="00C50B7F" w:rsidRPr="00F86E71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t>Културним установама у општини</w:t>
      </w:r>
      <w:r w:rsidRPr="00F86E71">
        <w:rPr>
          <w:lang w:val="ru-RU"/>
        </w:rPr>
        <w:tab/>
      </w:r>
    </w:p>
    <w:p w:rsidR="00C50B7F" w:rsidRDefault="00C50B7F" w:rsidP="00C50B7F">
      <w:pPr>
        <w:tabs>
          <w:tab w:val="left" w:pos="4236"/>
        </w:tabs>
        <w:rPr>
          <w:lang w:val="ru-RU"/>
        </w:rPr>
      </w:pPr>
      <w:r w:rsidRPr="00F86E71">
        <w:rPr>
          <w:lang w:val="ru-RU"/>
        </w:rPr>
        <w:lastRenderedPageBreak/>
        <w:t>А.С.А. компанијом</w:t>
      </w:r>
    </w:p>
    <w:p w:rsidR="00C50B7F" w:rsidRDefault="00C50B7F" w:rsidP="00C50B7F">
      <w:pPr>
        <w:tabs>
          <w:tab w:val="left" w:pos="4236"/>
        </w:tabs>
        <w:rPr>
          <w:lang/>
        </w:rPr>
      </w:pPr>
      <w:r>
        <w:rPr>
          <w:lang w:val="ru-RU"/>
        </w:rPr>
        <w:t>''</w:t>
      </w:r>
      <w:r>
        <w:rPr>
          <w:lang w:val="en-US"/>
        </w:rPr>
        <w:t>Yura</w:t>
      </w:r>
      <w:r>
        <w:rPr>
          <w:lang/>
        </w:rPr>
        <w:t>'' корпорацијом</w:t>
      </w:r>
    </w:p>
    <w:p w:rsidR="0057552F" w:rsidRPr="0057552F" w:rsidRDefault="0057552F" w:rsidP="00C50B7F">
      <w:pPr>
        <w:tabs>
          <w:tab w:val="left" w:pos="4236"/>
        </w:tabs>
        <w:rPr>
          <w:lang/>
        </w:rPr>
      </w:pPr>
      <w:r>
        <w:rPr>
          <w:lang/>
        </w:rPr>
        <w:t>ДМБ Петролом</w:t>
      </w:r>
    </w:p>
    <w:p w:rsidR="00C50B7F" w:rsidRPr="00F86E71" w:rsidRDefault="00C50B7F" w:rsidP="00C50B7F">
      <w:pPr>
        <w:rPr>
          <w:lang w:val="ru-RU"/>
        </w:rPr>
      </w:pPr>
      <w:r w:rsidRPr="00F86E71">
        <w:rPr>
          <w:lang w:val="ru-RU"/>
        </w:rPr>
        <w:t>Другим предшколским установама из околних општина</w:t>
      </w: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ru-RU"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ru-RU"/>
        </w:rPr>
        <w:t>6</w:t>
      </w:r>
      <w:r w:rsidRPr="00F86E71">
        <w:rPr>
          <w:b/>
          <w:lang w:val="sr-Cyrl-CS"/>
        </w:rPr>
        <w:t>.2. Посетили смо:</w:t>
      </w:r>
    </w:p>
    <w:p w:rsidR="00C50B7F" w:rsidRDefault="00C50B7F" w:rsidP="00C50B7F">
      <w:pPr>
        <w:rPr>
          <w:lang/>
        </w:rPr>
      </w:pPr>
      <w:r w:rsidRPr="00F86E71">
        <w:t>Основну школу «Карађорђе»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>Средњу школу ''Ђура Јакшић''</w:t>
      </w:r>
    </w:p>
    <w:p w:rsidR="00C50B7F" w:rsidRDefault="00C50B7F" w:rsidP="00C50B7F">
      <w:pPr>
        <w:rPr>
          <w:lang/>
        </w:rPr>
      </w:pPr>
      <w:r w:rsidRPr="00F86E71">
        <w:t>Дом здравља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 xml:space="preserve">Општину </w:t>
      </w:r>
    </w:p>
    <w:p w:rsidR="00C50B7F" w:rsidRDefault="00C50B7F" w:rsidP="00C50B7F">
      <w:pPr>
        <w:rPr>
          <w:lang/>
        </w:rPr>
      </w:pPr>
      <w:r>
        <w:rPr>
          <w:lang/>
        </w:rPr>
        <w:t xml:space="preserve">Књижару 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 xml:space="preserve">Фотографску радњу </w:t>
      </w:r>
    </w:p>
    <w:p w:rsidR="00C50B7F" w:rsidRDefault="00C50B7F" w:rsidP="00C50B7F">
      <w:pPr>
        <w:rPr>
          <w:lang/>
        </w:rPr>
      </w:pPr>
      <w:r w:rsidRPr="00F86E71">
        <w:t>Фризерски салон</w:t>
      </w:r>
    </w:p>
    <w:p w:rsidR="00C50B7F" w:rsidRPr="000D276C" w:rsidRDefault="00C50B7F" w:rsidP="00C50B7F">
      <w:pPr>
        <w:rPr>
          <w:lang/>
        </w:rPr>
      </w:pPr>
      <w:r>
        <w:rPr>
          <w:lang/>
        </w:rPr>
        <w:t>Кројачку радњу</w:t>
      </w:r>
    </w:p>
    <w:p w:rsidR="00C50B7F" w:rsidRPr="00F86E71" w:rsidRDefault="00C50B7F" w:rsidP="00C50B7F">
      <w:pPr>
        <w:rPr>
          <w:lang w:val="ru-RU"/>
        </w:rPr>
      </w:pPr>
      <w:r w:rsidRPr="00F86E71">
        <w:t xml:space="preserve">Пошту </w:t>
      </w:r>
    </w:p>
    <w:p w:rsidR="00C50B7F" w:rsidRPr="00F86E71" w:rsidRDefault="00C50B7F" w:rsidP="00C50B7F">
      <w:r w:rsidRPr="00F86E71">
        <w:t>Библиотеку</w:t>
      </w:r>
    </w:p>
    <w:p w:rsidR="00C50B7F" w:rsidRDefault="00C50B7F" w:rsidP="00C50B7F">
      <w:pPr>
        <w:rPr>
          <w:lang/>
        </w:rPr>
      </w:pPr>
      <w:r w:rsidRPr="00F86E71">
        <w:t>Апотеку и сл.</w:t>
      </w:r>
    </w:p>
    <w:p w:rsidR="00C50B7F" w:rsidRPr="008B4E9B" w:rsidRDefault="00C50B7F" w:rsidP="00C50B7F">
      <w:pPr>
        <w:rPr>
          <w:lang/>
        </w:rPr>
      </w:pPr>
    </w:p>
    <w:p w:rsidR="00C50B7F" w:rsidRPr="00F86E71" w:rsidRDefault="00C50B7F" w:rsidP="00C50B7F">
      <w:pPr>
        <w:jc w:val="center"/>
        <w:rPr>
          <w:b/>
        </w:rPr>
      </w:pPr>
      <w:r w:rsidRPr="00F86E71">
        <w:rPr>
          <w:b/>
        </w:rPr>
        <w:t>Извештај о реализацији сарад</w:t>
      </w:r>
      <w:r w:rsidR="00043591">
        <w:rPr>
          <w:b/>
        </w:rPr>
        <w:t xml:space="preserve">ње са друштвеном средином </w:t>
      </w:r>
      <w:r w:rsidR="00043591">
        <w:rPr>
          <w:b/>
          <w:lang/>
        </w:rPr>
        <w:t>за радну</w:t>
      </w:r>
      <w:r>
        <w:rPr>
          <w:b/>
        </w:rPr>
        <w:t xml:space="preserve"> 201</w:t>
      </w:r>
      <w:r w:rsidR="00043591">
        <w:rPr>
          <w:b/>
          <w:lang/>
        </w:rPr>
        <w:t>7</w:t>
      </w:r>
      <w:r>
        <w:rPr>
          <w:b/>
          <w:lang/>
        </w:rPr>
        <w:t>.</w:t>
      </w:r>
      <w:r>
        <w:rPr>
          <w:b/>
        </w:rPr>
        <w:t>/201</w:t>
      </w:r>
      <w:r w:rsidR="00043591">
        <w:rPr>
          <w:b/>
          <w:lang/>
        </w:rPr>
        <w:t>8</w:t>
      </w:r>
      <w:r w:rsidRPr="00F86E71">
        <w:rPr>
          <w:b/>
        </w:rPr>
        <w:t>.</w:t>
      </w:r>
    </w:p>
    <w:tbl>
      <w:tblPr>
        <w:tblStyle w:val="TableGrid"/>
        <w:tblW w:w="0" w:type="auto"/>
        <w:tblLook w:val="04A0"/>
      </w:tblPr>
      <w:tblGrid>
        <w:gridCol w:w="2072"/>
        <w:gridCol w:w="1971"/>
        <w:gridCol w:w="2755"/>
        <w:gridCol w:w="2778"/>
      </w:tblGrid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 xml:space="preserve">Активности </w:t>
            </w:r>
          </w:p>
        </w:tc>
        <w:tc>
          <w:tcPr>
            <w:tcW w:w="2325" w:type="dxa"/>
          </w:tcPr>
          <w:p w:rsidR="00043591" w:rsidRPr="00426AA8" w:rsidRDefault="00043591" w:rsidP="00063BFA">
            <w:r>
              <w:t>Време реализације</w:t>
            </w:r>
          </w:p>
        </w:tc>
        <w:tc>
          <w:tcPr>
            <w:tcW w:w="2339" w:type="dxa"/>
          </w:tcPr>
          <w:p w:rsidR="00043591" w:rsidRPr="00426AA8" w:rsidRDefault="00043591" w:rsidP="00063BFA">
            <w:r>
              <w:t>Носиоци</w:t>
            </w:r>
          </w:p>
        </w:tc>
        <w:tc>
          <w:tcPr>
            <w:tcW w:w="2618" w:type="dxa"/>
          </w:tcPr>
          <w:p w:rsidR="00043591" w:rsidRPr="00426AA8" w:rsidRDefault="00043591" w:rsidP="00063BFA">
            <w:r>
              <w:t>Начин остваривања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Сарадња са издавачком</w:t>
            </w:r>
          </w:p>
          <w:p w:rsidR="00043591" w:rsidRPr="00426AA8" w:rsidRDefault="00043591" w:rsidP="00063BFA">
            <w:r>
              <w:t>кућом (Креатив</w:t>
            </w:r>
            <w:r>
              <w:rPr>
                <w:lang/>
              </w:rPr>
              <w:t>ни центар</w:t>
            </w:r>
            <w:r>
              <w:t>)</w:t>
            </w:r>
          </w:p>
        </w:tc>
        <w:tc>
          <w:tcPr>
            <w:tcW w:w="2325" w:type="dxa"/>
          </w:tcPr>
          <w:p w:rsidR="00043591" w:rsidRDefault="00043591" w:rsidP="00063BFA"/>
          <w:p w:rsidR="00043591" w:rsidRPr="00426AA8" w:rsidRDefault="00043591" w:rsidP="00063BFA">
            <w:r>
              <w:rPr>
                <w:lang/>
              </w:rPr>
              <w:t>28.</w:t>
            </w:r>
            <w:r>
              <w:t>08.2017</w:t>
            </w:r>
          </w:p>
        </w:tc>
        <w:tc>
          <w:tcPr>
            <w:tcW w:w="2339" w:type="dxa"/>
          </w:tcPr>
          <w:p w:rsidR="00043591" w:rsidRDefault="00043591" w:rsidP="00063BFA"/>
          <w:p w:rsidR="00043591" w:rsidRPr="003F0DAF" w:rsidRDefault="00043591" w:rsidP="00063BFA">
            <w:r>
              <w:t>Васпитачи ппг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3F0DAF" w:rsidRDefault="00043591" w:rsidP="00063BFA">
            <w:r>
              <w:t>Састанак В.О. већа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„Очување здравља уста и зуба”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деца, др. В. Мартиновић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Предавање др. Оливере Илић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01.09.2017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директор, родитељи, др. О. Илић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Општи родитељски састанак,</w:t>
            </w:r>
          </w:p>
          <w:p w:rsidR="00043591" w:rsidRPr="003F0DAF" w:rsidRDefault="00043591" w:rsidP="00063BFA">
            <w:r>
              <w:t>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Посета стоматолог</w:t>
            </w:r>
            <w:r>
              <w:rPr>
                <w:lang/>
              </w:rPr>
              <w:t>а</w:t>
            </w:r>
            <w:r>
              <w:t xml:space="preserve"> др. Вери Мартиновић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12.09.2017.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  на ппз, васпитач, директор, деца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децом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Изложба дечјих радова</w:t>
            </w:r>
          </w:p>
        </w:tc>
        <w:tc>
          <w:tcPr>
            <w:tcW w:w="2325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2.10.2017.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 старије васпитне, ППГ,деца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Изложба на платоу КЦ и књижаре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Представа ''Још само данас у вашем граду''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3.10.2017.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Директор, глумци-аниматори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Гледање интерактивне представе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t>Посета стоматолог</w:t>
            </w:r>
            <w:r>
              <w:rPr>
                <w:lang/>
              </w:rPr>
              <w:t>а</w:t>
            </w:r>
            <w:r>
              <w:t xml:space="preserve"> др. Вери </w:t>
            </w:r>
            <w:r>
              <w:lastRenderedPageBreak/>
              <w:t>Мартиновић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lastRenderedPageBreak/>
              <w:t>13.10.2017.</w:t>
            </w:r>
          </w:p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17.10.2017.</w:t>
            </w:r>
          </w:p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19.10.2017.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Сестра на ппз, Г.М., васпитач, директор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децом, ППГ у Рачи и Саранову, Д.Рачи и В.Крчмару</w:t>
            </w:r>
          </w:p>
        </w:tc>
      </w:tr>
      <w:tr w:rsidR="00043591" w:rsidTr="00063BFA">
        <w:tc>
          <w:tcPr>
            <w:tcW w:w="2340" w:type="dxa"/>
          </w:tcPr>
          <w:p w:rsidR="00043591" w:rsidRPr="00426AA8" w:rsidRDefault="00043591" w:rsidP="00063BFA">
            <w:r>
              <w:lastRenderedPageBreak/>
              <w:t>“Трка за срећније детињство”, крос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16.10.2017.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директор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крос</w:t>
            </w:r>
          </w:p>
        </w:tc>
      </w:tr>
      <w:tr w:rsidR="00043591" w:rsidTr="00063BFA">
        <w:tc>
          <w:tcPr>
            <w:tcW w:w="2340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Дан толеранције</w:t>
            </w:r>
          </w:p>
        </w:tc>
        <w:tc>
          <w:tcPr>
            <w:tcW w:w="2325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16.11.2017.</w:t>
            </w:r>
          </w:p>
        </w:tc>
        <w:tc>
          <w:tcPr>
            <w:tcW w:w="2339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Тим за заштиту од дискриминације,насиља, злостављања и занемаривања</w:t>
            </w:r>
          </w:p>
        </w:tc>
        <w:tc>
          <w:tcPr>
            <w:tcW w:w="2618" w:type="dxa"/>
          </w:tcPr>
          <w:p w:rsidR="00043591" w:rsidRPr="005D14DC" w:rsidRDefault="00043591" w:rsidP="00063BFA">
            <w:pPr>
              <w:rPr>
                <w:lang/>
              </w:rPr>
            </w:pPr>
            <w:r>
              <w:rPr>
                <w:lang/>
              </w:rPr>
              <w:t>Драматизације прича ''Три лептира'' и ''Два друга''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 ловца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20.11.2017.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Васпитач, деца, ловац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Разговор са ловцем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А.С.А.</w:t>
            </w:r>
          </w:p>
        </w:tc>
        <w:tc>
          <w:tcPr>
            <w:tcW w:w="2325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22.12.2017.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Представници АСЕ, директор</w:t>
            </w:r>
          </w:p>
        </w:tc>
        <w:tc>
          <w:tcPr>
            <w:tcW w:w="2618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Подела слаткиша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председника општине, додела пакетића-донација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t>Васпитачи, деца, директор, председник општине Н. Савковић</w:t>
            </w:r>
            <w:r>
              <w:rPr>
                <w:lang/>
              </w:rPr>
              <w:t>, представници ДМБ Петрола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Донација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Долазак Деда- Мраза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26.12.2017.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директор</w:t>
            </w:r>
          </w:p>
        </w:tc>
        <w:tc>
          <w:tcPr>
            <w:tcW w:w="2618" w:type="dxa"/>
          </w:tcPr>
          <w:p w:rsidR="00043591" w:rsidRDefault="00043591" w:rsidP="00063BFA">
            <w:r>
              <w:t>-дочек Деда Мраза</w:t>
            </w:r>
          </w:p>
          <w:p w:rsidR="00043591" w:rsidRDefault="00043591" w:rsidP="00063BFA">
            <w:r>
              <w:t>-додела пакетића</w:t>
            </w:r>
          </w:p>
          <w:p w:rsidR="00043591" w:rsidRDefault="00043591" w:rsidP="00063BFA">
            <w:r>
              <w:t>-фотографисање</w:t>
            </w:r>
          </w:p>
        </w:tc>
      </w:tr>
      <w:tr w:rsidR="00043591" w:rsidTr="00063BFA">
        <w:tc>
          <w:tcPr>
            <w:tcW w:w="2340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КЦ</w:t>
            </w:r>
          </w:p>
        </w:tc>
        <w:tc>
          <w:tcPr>
            <w:tcW w:w="2325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29.12.2017.</w:t>
            </w:r>
          </w:p>
        </w:tc>
        <w:tc>
          <w:tcPr>
            <w:tcW w:w="2339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представници КЦ</w:t>
            </w:r>
          </w:p>
        </w:tc>
        <w:tc>
          <w:tcPr>
            <w:tcW w:w="2618" w:type="dxa"/>
          </w:tcPr>
          <w:p w:rsidR="00043591" w:rsidRPr="00561680" w:rsidRDefault="00043591" w:rsidP="00063BFA">
            <w:pPr>
              <w:rPr>
                <w:lang/>
              </w:rPr>
            </w:pPr>
            <w:r>
              <w:rPr>
                <w:lang/>
              </w:rPr>
              <w:t>Гледање представе''Новогодишња представа''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Месном заједницом Д.Рача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27.1.2018.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Васпитач, деца, представници МЗ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Додела пакетића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СШ ''Ђура Јакшић''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22.2.2018.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 ППГ, директорке ПУ и СШ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Позајмљивање микроскопа за реализацију активности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фото радњом ''Стојановић''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19.3.2018.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 ППГ, фотограф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Гост у групи, разговор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Обележавање Светског дана вода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22.3.2018.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Васитачи, мед.сес.на ПЗЗ,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Предавање о значају воде</w:t>
            </w:r>
          </w:p>
        </w:tc>
      </w:tr>
      <w:tr w:rsidR="00043591" w:rsidTr="00063BFA">
        <w:trPr>
          <w:trHeight w:val="797"/>
        </w:trPr>
        <w:tc>
          <w:tcPr>
            <w:tcW w:w="2340" w:type="dxa"/>
          </w:tcPr>
          <w:p w:rsidR="00043591" w:rsidRPr="00CB3DE9" w:rsidRDefault="00043591" w:rsidP="00063BFA">
            <w:r>
              <w:t>Едукативно предавање о безбедности у саобраћају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16.04.2018.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Удружење центра за безбедност саобраћаја, деца, васпитачи</w:t>
            </w:r>
          </w:p>
        </w:tc>
        <w:tc>
          <w:tcPr>
            <w:tcW w:w="2618" w:type="dxa"/>
          </w:tcPr>
          <w:p w:rsidR="00043591" w:rsidRDefault="00043591" w:rsidP="00063BFA"/>
          <w:p w:rsidR="00043591" w:rsidRPr="008B32EB" w:rsidRDefault="00043591" w:rsidP="00063BFA">
            <w:r>
              <w:t>Едукативно предавање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фризерском салону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17.04.2018.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Васпитачи, деца, фризери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Организована посета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ветеринарској станици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</w:t>
            </w:r>
            <w:r>
              <w:rPr>
                <w:lang/>
              </w:rPr>
              <w:t>8</w:t>
            </w:r>
            <w:r>
              <w:t>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ветеринари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ветеринарској станици, едукативни материјал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трговини „Aшић”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19.04.2018.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трговци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трговини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lastRenderedPageBreak/>
              <w:t>Посета фотографској радњи и књижари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23.04.2018.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фотограф, продавац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фотографској радњи Стојановић</w:t>
            </w:r>
          </w:p>
        </w:tc>
      </w:tr>
      <w:tr w:rsidR="00043591" w:rsidTr="00063BFA">
        <w:tc>
          <w:tcPr>
            <w:tcW w:w="2340" w:type="dxa"/>
          </w:tcPr>
          <w:p w:rsidR="00043591" w:rsidRPr="00CB3DE9" w:rsidRDefault="00043591" w:rsidP="00063BFA">
            <w:r>
              <w:t>Посета сајму књига средње школе „Ђура Јакшић”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24.04.2018.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професори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и разгледање књига на сајму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r>
              <w:t>Посета кројачкој радњи</w:t>
            </w:r>
          </w:p>
          <w:p w:rsidR="00043591" w:rsidRDefault="00043591" w:rsidP="00063BFA"/>
        </w:tc>
        <w:tc>
          <w:tcPr>
            <w:tcW w:w="2325" w:type="dxa"/>
          </w:tcPr>
          <w:p w:rsidR="00043591" w:rsidRPr="00CB3DE9" w:rsidRDefault="00043591" w:rsidP="00063BFA">
            <w:r>
              <w:t>25.04.2018.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деца, кројачица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Посета кројачкој радњи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СШ и КЦ</w:t>
            </w:r>
          </w:p>
        </w:tc>
        <w:tc>
          <w:tcPr>
            <w:tcW w:w="2325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26.4.2018.</w:t>
            </w:r>
          </w:p>
        </w:tc>
        <w:tc>
          <w:tcPr>
            <w:tcW w:w="2339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 старије васпитне групе, ППГ, деца</w:t>
            </w:r>
          </w:p>
        </w:tc>
        <w:tc>
          <w:tcPr>
            <w:tcW w:w="2618" w:type="dxa"/>
          </w:tcPr>
          <w:p w:rsidR="00043591" w:rsidRPr="0010436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 и дружење са песником Т.Никетићем</w:t>
            </w:r>
          </w:p>
        </w:tc>
      </w:tr>
      <w:tr w:rsidR="00043591" w:rsidTr="00063BFA">
        <w:trPr>
          <w:trHeight w:val="685"/>
        </w:trPr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ШУ Крагујевац и другим ПУ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27.4.2018.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Сви запослени ПУ, деца, родитељи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Угледна активност на тему ''Без алата, нема ни заната ...''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r>
              <w:t>Посета сајму цвећа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Васпитачи ппг, деца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Извођење музичке кореографије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t>Гледање цртаног филма</w:t>
            </w:r>
            <w:r>
              <w:rPr>
                <w:lang/>
              </w:rPr>
              <w:t>, КЦ</w:t>
            </w:r>
          </w:p>
        </w:tc>
        <w:tc>
          <w:tcPr>
            <w:tcW w:w="2325" w:type="dxa"/>
          </w:tcPr>
          <w:p w:rsidR="00043591" w:rsidRPr="00CB3DE9" w:rsidRDefault="00043591" w:rsidP="00063BFA">
            <w:r>
              <w:t>04.05.2018.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 ппг</w:t>
            </w:r>
          </w:p>
        </w:tc>
        <w:tc>
          <w:tcPr>
            <w:tcW w:w="2618" w:type="dxa"/>
          </w:tcPr>
          <w:p w:rsidR="00043591" w:rsidRPr="008B32EB" w:rsidRDefault="00043591" w:rsidP="00063BFA">
            <w:r>
              <w:t>Гледање цртаног филма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Црвеним крстом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11.05.2018.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учитељи</w:t>
            </w:r>
          </w:p>
        </w:tc>
        <w:tc>
          <w:tcPr>
            <w:tcW w:w="2618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 xml:space="preserve">Крос 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t xml:space="preserve">Посета стоматологу </w:t>
            </w:r>
          </w:p>
        </w:tc>
        <w:tc>
          <w:tcPr>
            <w:tcW w:w="2325" w:type="dxa"/>
          </w:tcPr>
          <w:p w:rsidR="00043591" w:rsidRPr="003F0DAF" w:rsidRDefault="00043591" w:rsidP="00063BFA">
            <w:r>
              <w:t>13.05.2018.</w:t>
            </w:r>
          </w:p>
        </w:tc>
        <w:tc>
          <w:tcPr>
            <w:tcW w:w="2339" w:type="dxa"/>
          </w:tcPr>
          <w:p w:rsidR="00043591" w:rsidRPr="003F0DAF" w:rsidRDefault="00043591" w:rsidP="00063BFA">
            <w:r>
              <w:t>Деца, васпитачи, сестра на ппз</w:t>
            </w:r>
          </w:p>
        </w:tc>
        <w:tc>
          <w:tcPr>
            <w:tcW w:w="2618" w:type="dxa"/>
          </w:tcPr>
          <w:p w:rsidR="00043591" w:rsidRDefault="00043591" w:rsidP="00063BFA">
            <w:r>
              <w:rPr>
                <w:lang/>
              </w:rPr>
              <w:t>С</w:t>
            </w:r>
            <w:r>
              <w:t>истематски преглед</w:t>
            </w:r>
          </w:p>
        </w:tc>
      </w:tr>
      <w:tr w:rsidR="00043591" w:rsidTr="00063BFA">
        <w:tc>
          <w:tcPr>
            <w:tcW w:w="2340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ИЗЈЗ Крагујевац</w:t>
            </w:r>
          </w:p>
        </w:tc>
        <w:tc>
          <w:tcPr>
            <w:tcW w:w="2325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21.5.2018.</w:t>
            </w:r>
          </w:p>
        </w:tc>
        <w:tc>
          <w:tcPr>
            <w:tcW w:w="2339" w:type="dxa"/>
          </w:tcPr>
          <w:p w:rsidR="00043591" w:rsidRPr="00BD14E0" w:rsidRDefault="00043591" w:rsidP="00063BFA">
            <w:pPr>
              <w:rPr>
                <w:lang/>
              </w:rPr>
            </w:pPr>
            <w:r>
              <w:rPr>
                <w:lang/>
              </w:rPr>
              <w:t>Представници ИЗЈЗ,мед.сес.на ПЗЗ, васпитачи, директор,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Посета, разговор, подела хигијенског прибора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КЦ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24.-30-5.2018.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Директор, васпитачи, деца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Пробе за приредбу, изложба и Дан установе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фото радњом ''Карић''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1.6.2018.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деца, фотограф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Фотографисање деце</w:t>
            </w:r>
          </w:p>
        </w:tc>
      </w:tr>
      <w:tr w:rsidR="00043591" w:rsidTr="00063BFA">
        <w:tc>
          <w:tcPr>
            <w:tcW w:w="2340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Сарадња са туристичком агенцијом</w:t>
            </w:r>
          </w:p>
        </w:tc>
        <w:tc>
          <w:tcPr>
            <w:tcW w:w="2325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7.6.2018.</w:t>
            </w:r>
          </w:p>
        </w:tc>
        <w:tc>
          <w:tcPr>
            <w:tcW w:w="2339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Васпитачи, деца, представници агенције</w:t>
            </w:r>
          </w:p>
        </w:tc>
        <w:tc>
          <w:tcPr>
            <w:tcW w:w="2618" w:type="dxa"/>
          </w:tcPr>
          <w:p w:rsidR="00043591" w:rsidRDefault="00043591" w:rsidP="00063BFA">
            <w:pPr>
              <w:rPr>
                <w:lang/>
              </w:rPr>
            </w:pPr>
            <w:r>
              <w:rPr>
                <w:lang/>
              </w:rPr>
              <w:t>Реализација екскурзије</w:t>
            </w:r>
          </w:p>
        </w:tc>
      </w:tr>
    </w:tbl>
    <w:p w:rsidR="00C50B7F" w:rsidRPr="00F86E71" w:rsidRDefault="00C50B7F" w:rsidP="00C50B7F">
      <w:pPr>
        <w:rPr>
          <w:b/>
        </w:rPr>
      </w:pPr>
    </w:p>
    <w:p w:rsidR="00C50B7F" w:rsidRDefault="00C50B7F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Default="00043591" w:rsidP="00C50B7F">
      <w:pPr>
        <w:rPr>
          <w:b/>
          <w:lang/>
        </w:rPr>
      </w:pPr>
    </w:p>
    <w:p w:rsidR="00043591" w:rsidRPr="008B4E9B" w:rsidRDefault="00043591" w:rsidP="00C50B7F">
      <w:pPr>
        <w:rPr>
          <w:b/>
          <w:lang/>
        </w:rPr>
      </w:pPr>
    </w:p>
    <w:p w:rsidR="00C50B7F" w:rsidRPr="00043591" w:rsidRDefault="00C50B7F" w:rsidP="00C50B7F">
      <w:pPr>
        <w:rPr>
          <w:b/>
          <w:lang/>
        </w:rPr>
      </w:pPr>
      <w:r w:rsidRPr="00F86E71">
        <w:rPr>
          <w:b/>
        </w:rPr>
        <w:t xml:space="preserve"> Реализоване  културне и јавне манифестације</w:t>
      </w:r>
      <w:r w:rsidR="00043591">
        <w:rPr>
          <w:b/>
          <w:lang/>
        </w:rPr>
        <w:t xml:space="preserve"> у радној 2017./2018. год.</w:t>
      </w:r>
    </w:p>
    <w:p w:rsidR="00C50B7F" w:rsidRPr="00F86E71" w:rsidRDefault="00C50B7F" w:rsidP="00C50B7F">
      <w:pPr>
        <w:rPr>
          <w:b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0"/>
        <w:gridCol w:w="1586"/>
        <w:gridCol w:w="1701"/>
        <w:gridCol w:w="1846"/>
        <w:gridCol w:w="2271"/>
      </w:tblGrid>
      <w:tr w:rsidR="00C50B7F" w:rsidRPr="00932836" w:rsidTr="0057552F">
        <w:tc>
          <w:tcPr>
            <w:tcW w:w="2350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58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70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846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2271" w:type="dxa"/>
          </w:tcPr>
          <w:p w:rsidR="00C50B7F" w:rsidRPr="00932836" w:rsidRDefault="00C50B7F" w:rsidP="007669B4">
            <w:pPr>
              <w:jc w:val="center"/>
              <w:rPr>
                <w:b/>
              </w:rPr>
            </w:pPr>
            <w:r w:rsidRPr="00932836">
              <w:rPr>
                <w:b/>
              </w:rPr>
              <w:t xml:space="preserve">НАЧИН </w:t>
            </w:r>
            <w:r w:rsidRPr="00932836">
              <w:rPr>
                <w:b/>
              </w:rPr>
              <w:lastRenderedPageBreak/>
              <w:t>ОСТВАРИВАЊА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lastRenderedPageBreak/>
              <w:t>Изложба дечијих радова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r>
              <w:rPr>
                <w:lang/>
              </w:rPr>
              <w:t>2</w:t>
            </w:r>
            <w:r w:rsidR="00C50B7F">
              <w:t>.10.201</w:t>
            </w:r>
            <w:r>
              <w:rPr>
                <w:lang/>
              </w:rPr>
              <w:t>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>
              <w:t>Деца, васпитачи, директор</w:t>
            </w:r>
          </w:p>
        </w:tc>
        <w:tc>
          <w:tcPr>
            <w:tcW w:w="1846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t>Пано књижаре и плато испред КЦ</w:t>
            </w:r>
          </w:p>
        </w:tc>
        <w:tc>
          <w:tcPr>
            <w:tcW w:w="2271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Цртање на тему ''Дечија права'' 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>Маскенбал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rPr>
                <w:lang/>
              </w:rPr>
              <w:t>4</w:t>
            </w:r>
            <w:r>
              <w:t>.10.201</w:t>
            </w:r>
            <w:r>
              <w:rPr>
                <w:lang/>
              </w:rPr>
              <w:t>7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F86E71" w:rsidRDefault="00C50B7F" w:rsidP="007669B4">
            <w:pPr>
              <w:jc w:val="center"/>
            </w:pPr>
            <w:r w:rsidRPr="00F86E71">
              <w:t>Деца, васпитачи, директор, родитељи,  представници ОШ „Карађорђе“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rPr>
                <w:lang/>
              </w:rPr>
              <w:t>Двориште</w:t>
            </w:r>
            <w:r w:rsidR="00C50B7F" w:rsidRPr="00F86E71">
              <w:t xml:space="preserve"> ОШ „Карађорђе“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Представљање костима уз извођење музичких игара по васпитним групама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  <w:r w:rsidRPr="00F86E71">
              <w:t xml:space="preserve">Светосавска академија </w:t>
            </w:r>
          </w:p>
        </w:tc>
        <w:tc>
          <w:tcPr>
            <w:tcW w:w="158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F86E71" w:rsidRDefault="0057552F" w:rsidP="007669B4">
            <w:pPr>
              <w:jc w:val="center"/>
            </w:pPr>
            <w:r>
              <w:t>27.1.201</w:t>
            </w:r>
            <w:r>
              <w:rPr>
                <w:lang/>
              </w:rPr>
              <w:t>8</w:t>
            </w:r>
            <w:r w:rsidR="00C50B7F" w:rsidRPr="00F86E71"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pPr>
              <w:jc w:val="center"/>
              <w:rPr>
                <w:lang/>
              </w:rPr>
            </w:pPr>
            <w:r w:rsidRPr="00F86E71">
              <w:t>Деца, васпитачи, директор, родите</w:t>
            </w:r>
            <w:r>
              <w:t>љи,  представници ОШ</w:t>
            </w:r>
            <w:r>
              <w:rPr>
                <w:lang/>
              </w:rPr>
              <w:t xml:space="preserve"> и СШ</w:t>
            </w:r>
          </w:p>
        </w:tc>
        <w:tc>
          <w:tcPr>
            <w:tcW w:w="1846" w:type="dxa"/>
          </w:tcPr>
          <w:p w:rsidR="00C50B7F" w:rsidRPr="00F86E71" w:rsidRDefault="00C50B7F" w:rsidP="007669B4">
            <w:pPr>
              <w:jc w:val="center"/>
            </w:pPr>
          </w:p>
          <w:p w:rsidR="00C50B7F" w:rsidRPr="00F86E71" w:rsidRDefault="00C50B7F" w:rsidP="007669B4">
            <w:pPr>
              <w:jc w:val="center"/>
            </w:pPr>
          </w:p>
          <w:p w:rsidR="00C50B7F" w:rsidRPr="00E32278" w:rsidRDefault="00C50B7F" w:rsidP="007669B4">
            <w:pPr>
              <w:jc w:val="center"/>
              <w:rPr>
                <w:lang/>
              </w:rPr>
            </w:pPr>
            <w:r w:rsidRPr="00F86E71">
              <w:t xml:space="preserve">Фискултурна сала </w:t>
            </w:r>
            <w:r>
              <w:rPr>
                <w:lang/>
              </w:rPr>
              <w:t xml:space="preserve">предшколске установе </w:t>
            </w:r>
          </w:p>
        </w:tc>
        <w:tc>
          <w:tcPr>
            <w:tcW w:w="2271" w:type="dxa"/>
          </w:tcPr>
          <w:p w:rsidR="00C50B7F" w:rsidRPr="00F86E71" w:rsidRDefault="00C50B7F" w:rsidP="007669B4">
            <w:pPr>
              <w:jc w:val="center"/>
            </w:pPr>
            <w:r w:rsidRPr="00F86E71">
              <w:t>Певање химне, рецитовање песме, традиционалне игре-фолклор деце ППГ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F86E71" w:rsidRDefault="00C50B7F" w:rsidP="007669B4">
            <w:r w:rsidRPr="00F86E71">
              <w:t>Осмомартовска приредба</w:t>
            </w:r>
          </w:p>
        </w:tc>
        <w:tc>
          <w:tcPr>
            <w:tcW w:w="1586" w:type="dxa"/>
          </w:tcPr>
          <w:p w:rsidR="00C50B7F" w:rsidRPr="00E32278" w:rsidRDefault="00C50B7F" w:rsidP="007669B4">
            <w:pPr>
              <w:rPr>
                <w:lang/>
              </w:rPr>
            </w:pPr>
            <w:r>
              <w:t>8.3.201</w:t>
            </w:r>
            <w:r w:rsidR="0057552F">
              <w:rPr>
                <w:lang/>
              </w:rPr>
              <w:t>8</w:t>
            </w:r>
            <w:r>
              <w:rPr>
                <w:lang/>
              </w:rPr>
              <w:t>.</w:t>
            </w:r>
          </w:p>
        </w:tc>
        <w:tc>
          <w:tcPr>
            <w:tcW w:w="1701" w:type="dxa"/>
          </w:tcPr>
          <w:p w:rsidR="00C50B7F" w:rsidRPr="00E32278" w:rsidRDefault="00C50B7F" w:rsidP="007669B4">
            <w:pPr>
              <w:rPr>
                <w:lang/>
              </w:rPr>
            </w:pPr>
            <w:r w:rsidRPr="00F86E71">
              <w:t>Васпитач</w:t>
            </w:r>
            <w:r>
              <w:rPr>
                <w:lang/>
              </w:rPr>
              <w:t>и и мед.сестре васпитачи</w:t>
            </w:r>
          </w:p>
        </w:tc>
        <w:tc>
          <w:tcPr>
            <w:tcW w:w="1846" w:type="dxa"/>
          </w:tcPr>
          <w:p w:rsidR="00C50B7F" w:rsidRPr="00F86E71" w:rsidRDefault="00C50B7F" w:rsidP="007669B4">
            <w:r>
              <w:t>радн</w:t>
            </w:r>
            <w:r>
              <w:rPr>
                <w:lang/>
              </w:rPr>
              <w:t>е</w:t>
            </w:r>
            <w:r>
              <w:t xml:space="preserve"> соб</w:t>
            </w:r>
            <w:r>
              <w:rPr>
                <w:lang/>
              </w:rPr>
              <w:t>е и сала предшколске установе</w:t>
            </w:r>
          </w:p>
        </w:tc>
        <w:tc>
          <w:tcPr>
            <w:tcW w:w="2271" w:type="dxa"/>
          </w:tcPr>
          <w:p w:rsidR="00C50B7F" w:rsidRPr="00F86E71" w:rsidRDefault="00C50B7F" w:rsidP="007669B4">
            <w:r w:rsidRPr="00F86E71">
              <w:t>Песме и рецит</w:t>
            </w:r>
            <w:r>
              <w:t>ације о мајци,</w:t>
            </w:r>
            <w:r>
              <w:rPr>
                <w:lang/>
              </w:rPr>
              <w:t xml:space="preserve">певање, извођење музичке кореографије, </w:t>
            </w:r>
            <w:r>
              <w:t>уручивање честитк</w:t>
            </w:r>
            <w:r>
              <w:rPr>
                <w:lang/>
              </w:rPr>
              <w:t xml:space="preserve">и и поклона </w:t>
            </w:r>
            <w:r w:rsidRPr="00F86E71">
              <w:t>мајкама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Учешће на сајму цвећа</w:t>
            </w:r>
          </w:p>
        </w:tc>
        <w:tc>
          <w:tcPr>
            <w:tcW w:w="1586" w:type="dxa"/>
          </w:tcPr>
          <w:p w:rsidR="00C50B7F" w:rsidRDefault="0057552F" w:rsidP="007669B4">
            <w:pPr>
              <w:rPr>
                <w:lang/>
              </w:rPr>
            </w:pPr>
            <w:r>
              <w:rPr>
                <w:lang/>
              </w:rPr>
              <w:t>4.5.2018</w:t>
            </w:r>
            <w:r w:rsidR="00C50B7F">
              <w:rPr>
                <w:lang/>
              </w:rPr>
              <w:t>.</w:t>
            </w:r>
          </w:p>
        </w:tc>
        <w:tc>
          <w:tcPr>
            <w:tcW w:w="170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Директор </w:t>
            </w:r>
          </w:p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Васпитачи и деца ППГ</w:t>
            </w:r>
          </w:p>
        </w:tc>
        <w:tc>
          <w:tcPr>
            <w:tcW w:w="1846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Плато испред КЦ</w:t>
            </w:r>
          </w:p>
        </w:tc>
        <w:tc>
          <w:tcPr>
            <w:tcW w:w="227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Извођење музичке кореографије</w:t>
            </w:r>
          </w:p>
        </w:tc>
      </w:tr>
      <w:tr w:rsidR="00C50B7F" w:rsidRPr="00F86E71" w:rsidTr="0057552F">
        <w:tc>
          <w:tcPr>
            <w:tcW w:w="2350" w:type="dxa"/>
          </w:tcPr>
          <w:p w:rsidR="00C50B7F" w:rsidRPr="00E32278" w:rsidRDefault="00C50B7F" w:rsidP="0057552F">
            <w:pPr>
              <w:rPr>
                <w:lang/>
              </w:rPr>
            </w:pPr>
            <w:r w:rsidRPr="00F86E71">
              <w:t>Дан установе</w:t>
            </w:r>
            <w:r w:rsidR="0057552F">
              <w:rPr>
                <w:lang/>
              </w:rPr>
              <w:t xml:space="preserve"> – ''Вашар у Ципелграду''</w:t>
            </w:r>
          </w:p>
        </w:tc>
        <w:tc>
          <w:tcPr>
            <w:tcW w:w="1586" w:type="dxa"/>
          </w:tcPr>
          <w:p w:rsidR="00C50B7F" w:rsidRPr="00F86E71" w:rsidRDefault="0057552F" w:rsidP="007669B4">
            <w:r>
              <w:rPr>
                <w:lang/>
              </w:rPr>
              <w:t>30</w:t>
            </w:r>
            <w:r w:rsidR="00C50B7F">
              <w:t>.5.201</w:t>
            </w:r>
            <w:r>
              <w:rPr>
                <w:lang/>
              </w:rPr>
              <w:t>8</w:t>
            </w:r>
            <w:r w:rsidR="00C50B7F">
              <w:rPr>
                <w:lang/>
              </w:rPr>
              <w:t>.</w:t>
            </w:r>
          </w:p>
        </w:tc>
        <w:tc>
          <w:tcPr>
            <w:tcW w:w="1701" w:type="dxa"/>
          </w:tcPr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>Д</w:t>
            </w:r>
            <w:r w:rsidRPr="00F86E71">
              <w:t xml:space="preserve">иректор,  </w:t>
            </w:r>
            <w:r>
              <w:rPr>
                <w:lang/>
              </w:rPr>
              <w:t>в</w:t>
            </w:r>
            <w:r w:rsidRPr="00F86E71">
              <w:t>аспитач</w:t>
            </w:r>
            <w:r>
              <w:rPr>
                <w:lang/>
              </w:rPr>
              <w:t>и</w:t>
            </w:r>
            <w:r w:rsidRPr="00F86E71">
              <w:t xml:space="preserve">, </w:t>
            </w:r>
            <w:r>
              <w:rPr>
                <w:lang/>
              </w:rPr>
              <w:t>мед.сестре васпитачи,</w:t>
            </w:r>
          </w:p>
          <w:p w:rsidR="00C50B7F" w:rsidRDefault="00C50B7F" w:rsidP="007669B4">
            <w:pPr>
              <w:rPr>
                <w:lang/>
              </w:rPr>
            </w:pPr>
            <w:r>
              <w:rPr>
                <w:lang/>
              </w:rPr>
              <w:t xml:space="preserve">родитељи, </w:t>
            </w:r>
          </w:p>
          <w:p w:rsidR="00C50B7F" w:rsidRPr="00F86E71" w:rsidRDefault="00C50B7F" w:rsidP="007669B4">
            <w:r w:rsidRPr="00F86E71">
              <w:t>сва деца</w:t>
            </w:r>
          </w:p>
        </w:tc>
        <w:tc>
          <w:tcPr>
            <w:tcW w:w="1846" w:type="dxa"/>
          </w:tcPr>
          <w:p w:rsidR="00C50B7F" w:rsidRPr="00F86E71" w:rsidRDefault="00C50B7F" w:rsidP="007669B4">
            <w:r w:rsidRPr="00F86E71">
              <w:t>Сала ЦК-Рача</w:t>
            </w:r>
          </w:p>
        </w:tc>
        <w:tc>
          <w:tcPr>
            <w:tcW w:w="2271" w:type="dxa"/>
          </w:tcPr>
          <w:p w:rsidR="00C50B7F" w:rsidRPr="00E32278" w:rsidRDefault="0057552F" w:rsidP="0057552F">
            <w:pPr>
              <w:rPr>
                <w:lang/>
              </w:rPr>
            </w:pPr>
            <w:r>
              <w:rPr>
                <w:lang/>
              </w:rPr>
              <w:t>Извођење дечјих</w:t>
            </w:r>
            <w:r w:rsidR="00C50B7F">
              <w:rPr>
                <w:lang/>
              </w:rPr>
              <w:t xml:space="preserve"> музичких кореографија</w:t>
            </w:r>
          </w:p>
        </w:tc>
      </w:tr>
    </w:tbl>
    <w:p w:rsidR="00C50B7F" w:rsidRDefault="00C50B7F" w:rsidP="00C50B7F">
      <w:pPr>
        <w:rPr>
          <w:lang/>
        </w:rPr>
      </w:pPr>
    </w:p>
    <w:p w:rsidR="001B4B35" w:rsidRDefault="0065199E" w:rsidP="00C50B7F">
      <w:pPr>
        <w:rPr>
          <w:b/>
          <w:lang/>
        </w:rPr>
      </w:pPr>
      <w:r>
        <w:rPr>
          <w:b/>
          <w:lang/>
        </w:rPr>
        <w:t xml:space="preserve">6.3. </w:t>
      </w:r>
      <w:r w:rsidR="001B4B35">
        <w:rPr>
          <w:b/>
          <w:lang/>
        </w:rPr>
        <w:t>САРАДЊА СА ОСНОВНОМ ШКОЛОМ</w:t>
      </w:r>
    </w:p>
    <w:p w:rsidR="007A2EE7" w:rsidRPr="007A2EE7" w:rsidRDefault="007A2EE7" w:rsidP="00C50B7F">
      <w:pPr>
        <w:rPr>
          <w:b/>
          <w:lang/>
        </w:rPr>
      </w:pPr>
    </w:p>
    <w:tbl>
      <w:tblPr>
        <w:tblStyle w:val="TableGrid"/>
        <w:tblW w:w="0" w:type="auto"/>
        <w:tblLook w:val="04A0"/>
      </w:tblPr>
      <w:tblGrid>
        <w:gridCol w:w="1894"/>
        <w:gridCol w:w="1805"/>
        <w:gridCol w:w="1901"/>
        <w:gridCol w:w="1826"/>
        <w:gridCol w:w="2150"/>
      </w:tblGrid>
      <w:tr w:rsidR="007A2EE7" w:rsidTr="007A2EE7"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АКТИВНОСТ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ВРЕМЕ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НОСИОЦИ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МЕСТО</w:t>
            </w:r>
          </w:p>
        </w:tc>
        <w:tc>
          <w:tcPr>
            <w:tcW w:w="1916" w:type="dxa"/>
          </w:tcPr>
          <w:p w:rsidR="007A2EE7" w:rsidRDefault="007A2EE7" w:rsidP="00C50B7F">
            <w:pPr>
              <w:rPr>
                <w:b/>
                <w:lang/>
              </w:rPr>
            </w:pPr>
            <w:r w:rsidRPr="00932836">
              <w:rPr>
                <w:b/>
              </w:rPr>
              <w:t>НАЧИН ОСТВАРИВАЊА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 w:rsidRPr="007A2EE7">
              <w:rPr>
                <w:lang/>
              </w:rPr>
              <w:t>''Дан језика''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27. и 29.9.2017.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Васпитачи ППГ, ОШ, деца</w:t>
            </w:r>
          </w:p>
        </w:tc>
        <w:tc>
          <w:tcPr>
            <w:tcW w:w="1915" w:type="dxa"/>
          </w:tcPr>
          <w:p w:rsid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ОШ Сараново </w:t>
            </w:r>
          </w:p>
          <w:p w:rsidR="007A2EE7" w:rsidRPr="007A2EE7" w:rsidRDefault="007A2EE7" w:rsidP="00C50B7F">
            <w:pPr>
              <w:rPr>
                <w:lang/>
              </w:rPr>
            </w:pPr>
          </w:p>
        </w:tc>
        <w:tc>
          <w:tcPr>
            <w:tcW w:w="1916" w:type="dxa"/>
          </w:tcPr>
          <w:p w:rsidR="007A2EE7" w:rsidRPr="00675374" w:rsidRDefault="00675374" w:rsidP="00C50B7F">
            <w:pPr>
              <w:rPr>
                <w:lang/>
              </w:rPr>
            </w:pPr>
            <w:r>
              <w:rPr>
                <w:lang/>
              </w:rPr>
              <w:t>Изложба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Маскенбал 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4.10.2017.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Директори ПУ и ОШ, васпитачи, деца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Двориште ОШ</w:t>
            </w:r>
          </w:p>
        </w:tc>
        <w:tc>
          <w:tcPr>
            <w:tcW w:w="1916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>Извођење музичких кореографија и представљање костима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''Трка за </w:t>
            </w:r>
            <w:r>
              <w:rPr>
                <w:lang/>
              </w:rPr>
              <w:lastRenderedPageBreak/>
              <w:t>срећније детињство''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lastRenderedPageBreak/>
              <w:t>16.10.2017.</w:t>
            </w:r>
          </w:p>
        </w:tc>
        <w:tc>
          <w:tcPr>
            <w:tcW w:w="1915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Црвени крст, </w:t>
            </w:r>
            <w:r>
              <w:rPr>
                <w:lang/>
              </w:rPr>
              <w:lastRenderedPageBreak/>
              <w:t>ОШ, васпитачи, деца</w:t>
            </w:r>
          </w:p>
        </w:tc>
        <w:tc>
          <w:tcPr>
            <w:tcW w:w="1915" w:type="dxa"/>
          </w:tcPr>
          <w:p w:rsidR="007A2EE7" w:rsidRPr="007A2EE7" w:rsidRDefault="00291719" w:rsidP="00C50B7F">
            <w:pPr>
              <w:rPr>
                <w:lang/>
              </w:rPr>
            </w:pPr>
            <w:r>
              <w:rPr>
                <w:lang/>
              </w:rPr>
              <w:lastRenderedPageBreak/>
              <w:t>Главна улица</w:t>
            </w:r>
          </w:p>
        </w:tc>
        <w:tc>
          <w:tcPr>
            <w:tcW w:w="1916" w:type="dxa"/>
          </w:tcPr>
          <w:p w:rsidR="007A2EE7" w:rsidRPr="007A2EE7" w:rsidRDefault="007A2EE7" w:rsidP="00C50B7F">
            <w:pPr>
              <w:rPr>
                <w:lang/>
              </w:rPr>
            </w:pPr>
            <w:r>
              <w:rPr>
                <w:lang/>
              </w:rPr>
              <w:t xml:space="preserve">Крос 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lastRenderedPageBreak/>
              <w:t>Светосавска академија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26.и 27.1.2018.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Директори ПУ и ОШ, васпитачи, деца, учитељи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Културни центар</w:t>
            </w:r>
          </w:p>
        </w:tc>
        <w:tc>
          <w:tcPr>
            <w:tcW w:w="1916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Приредба за прославу дана Светог Саве</w:t>
            </w:r>
          </w:p>
        </w:tc>
      </w:tr>
      <w:tr w:rsidR="007A2EE7" w:rsidRPr="007A2EE7" w:rsidTr="007A2EE7"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''Ускршња радионица''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Васпитачи, учитељи, деца</w:t>
            </w:r>
          </w:p>
        </w:tc>
        <w:tc>
          <w:tcPr>
            <w:tcW w:w="1915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ОШ ''Карађорђе''</w:t>
            </w:r>
          </w:p>
        </w:tc>
        <w:tc>
          <w:tcPr>
            <w:tcW w:w="1916" w:type="dxa"/>
          </w:tcPr>
          <w:p w:rsidR="007A2EE7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Шарање и украшавање ускршњих јаја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Присуствовање часу математике</w:t>
            </w:r>
          </w:p>
        </w:tc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28.3.2018.</w:t>
            </w:r>
          </w:p>
        </w:tc>
        <w:tc>
          <w:tcPr>
            <w:tcW w:w="1915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Васпитач, деца, учитељ</w:t>
            </w:r>
          </w:p>
        </w:tc>
        <w:tc>
          <w:tcPr>
            <w:tcW w:w="1915" w:type="dxa"/>
          </w:tcPr>
          <w:p w:rsidR="00D273D5" w:rsidRPr="00D273D5" w:rsidRDefault="00D273D5" w:rsidP="00C50B7F">
            <w:pPr>
              <w:rPr>
                <w:lang/>
              </w:rPr>
            </w:pPr>
            <w:r>
              <w:rPr>
                <w:lang/>
              </w:rPr>
              <w:t>ОШ В.Крчмаре</w:t>
            </w:r>
          </w:p>
        </w:tc>
        <w:tc>
          <w:tcPr>
            <w:tcW w:w="1916" w:type="dxa"/>
          </w:tcPr>
          <w:p w:rsidR="00D273D5" w:rsidRDefault="00D273D5" w:rsidP="00C50B7F">
            <w:pPr>
              <w:rPr>
                <w:lang/>
              </w:rPr>
            </w:pPr>
            <w:r>
              <w:rPr>
                <w:lang/>
              </w:rPr>
              <w:t>Упознавање са занимањем учитељ</w:t>
            </w:r>
          </w:p>
        </w:tc>
      </w:tr>
      <w:tr w:rsidR="00D273D5" w:rsidRPr="007A2EE7" w:rsidTr="007A2EE7"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Посета педагогу ОШ</w:t>
            </w:r>
          </w:p>
        </w:tc>
        <w:tc>
          <w:tcPr>
            <w:tcW w:w="1915" w:type="dxa"/>
          </w:tcPr>
          <w:p w:rsidR="00D273D5" w:rsidRDefault="00585AAB" w:rsidP="00C50B7F">
            <w:pPr>
              <w:rPr>
                <w:lang/>
              </w:rPr>
            </w:pPr>
            <w:r>
              <w:rPr>
                <w:lang/>
              </w:rPr>
              <w:t>23.4</w:t>
            </w:r>
            <w:r w:rsidR="00291719">
              <w:rPr>
                <w:lang/>
              </w:rPr>
              <w:t>.-18.5.2018.</w:t>
            </w:r>
          </w:p>
        </w:tc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 xml:space="preserve">Педагог, васпитачи,деца, родитељи </w:t>
            </w:r>
          </w:p>
        </w:tc>
        <w:tc>
          <w:tcPr>
            <w:tcW w:w="1915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Просторије ОШ ''Карађорђе''</w:t>
            </w:r>
          </w:p>
        </w:tc>
        <w:tc>
          <w:tcPr>
            <w:tcW w:w="1916" w:type="dxa"/>
          </w:tcPr>
          <w:p w:rsidR="00D273D5" w:rsidRDefault="00865A53" w:rsidP="00C50B7F">
            <w:pPr>
              <w:rPr>
                <w:lang/>
              </w:rPr>
            </w:pPr>
            <w:r>
              <w:rPr>
                <w:lang/>
              </w:rPr>
              <w:t>Тестирање деце за полазак у први разред</w:t>
            </w:r>
          </w:p>
        </w:tc>
      </w:tr>
      <w:tr w:rsidR="00291719" w:rsidRPr="007A2EE7" w:rsidTr="007A2EE7"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„Трка за срећније детињство“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11.5.2018.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Црвени крст. ОШ, васпитачи, деца</w:t>
            </w:r>
          </w:p>
        </w:tc>
        <w:tc>
          <w:tcPr>
            <w:tcW w:w="1915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Игралиште ''Карађорђе''</w:t>
            </w:r>
          </w:p>
        </w:tc>
        <w:tc>
          <w:tcPr>
            <w:tcW w:w="1916" w:type="dxa"/>
          </w:tcPr>
          <w:p w:rsidR="00291719" w:rsidRDefault="00291719" w:rsidP="00C50B7F">
            <w:pPr>
              <w:rPr>
                <w:lang/>
              </w:rPr>
            </w:pPr>
            <w:r>
              <w:rPr>
                <w:lang/>
              </w:rPr>
              <w:t>Крос</w:t>
            </w:r>
          </w:p>
        </w:tc>
      </w:tr>
      <w:tr w:rsidR="00865A53" w:rsidRPr="007A2EE7" w:rsidTr="007A2EE7"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Ликовна радионица ''Пролећне слике''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16.5.2018.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Васпитачи, деца, учитељи</w:t>
            </w:r>
          </w:p>
        </w:tc>
        <w:tc>
          <w:tcPr>
            <w:tcW w:w="1915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Радне собе ППГ-а</w:t>
            </w:r>
          </w:p>
        </w:tc>
        <w:tc>
          <w:tcPr>
            <w:tcW w:w="1916" w:type="dxa"/>
          </w:tcPr>
          <w:p w:rsidR="00865A53" w:rsidRDefault="00865A53" w:rsidP="00C50B7F">
            <w:pPr>
              <w:rPr>
                <w:lang/>
              </w:rPr>
            </w:pPr>
            <w:r>
              <w:rPr>
                <w:lang/>
              </w:rPr>
              <w:t>Израда ''Пролећних слика'', деца ППГ и деца четвртог разреда ОШ</w:t>
            </w:r>
          </w:p>
        </w:tc>
      </w:tr>
    </w:tbl>
    <w:p w:rsidR="007A2EE7" w:rsidRPr="007A2EE7" w:rsidRDefault="007A2EE7" w:rsidP="00C50B7F">
      <w:pPr>
        <w:rPr>
          <w:b/>
          <w:lang/>
        </w:rPr>
      </w:pPr>
    </w:p>
    <w:p w:rsidR="00C50B7F" w:rsidRPr="00F86E71" w:rsidRDefault="00C50B7F" w:rsidP="00C50B7F">
      <w:pPr>
        <w:pStyle w:val="Heading4"/>
        <w:jc w:val="both"/>
        <w:rPr>
          <w:sz w:val="24"/>
          <w:szCs w:val="24"/>
          <w:lang w:val="sr-Cyrl-CS"/>
        </w:rPr>
      </w:pPr>
      <w:r w:rsidRPr="00F86E71">
        <w:rPr>
          <w:sz w:val="24"/>
          <w:szCs w:val="24"/>
          <w:lang w:val="en-US"/>
        </w:rPr>
        <w:t>VII</w:t>
      </w:r>
      <w:r w:rsidRPr="00F86E71">
        <w:rPr>
          <w:sz w:val="24"/>
          <w:szCs w:val="24"/>
          <w:lang w:val="sr-Cyrl-CS"/>
        </w:rPr>
        <w:t>СТРУЧНО УСАВРШАВАЊЕ</w:t>
      </w:r>
    </w:p>
    <w:p w:rsidR="00C50B7F" w:rsidRPr="00F86E71" w:rsidRDefault="00C50B7F" w:rsidP="00C50B7F">
      <w:pPr>
        <w:pStyle w:val="BodyText"/>
        <w:jc w:val="both"/>
        <w:rPr>
          <w:lang w:val="ru-RU"/>
        </w:rPr>
      </w:pPr>
      <w:r w:rsidRPr="00F86E71">
        <w:rPr>
          <w:lang w:val="sr-Cyrl-CS"/>
        </w:rPr>
        <w:t>Ради подизања нивоа квалитета васпитно-образовног рада и даљег развоја професионалног односа носиоца васпитно-образовног процеса, стручно усавршавање је реализовано на свим нивоима.</w:t>
      </w:r>
    </w:p>
    <w:p w:rsidR="00C50B7F" w:rsidRPr="009E330B" w:rsidRDefault="00C50B7F" w:rsidP="00C50B7F">
      <w:pPr>
        <w:pStyle w:val="BodyText"/>
        <w:jc w:val="both"/>
        <w:rPr>
          <w:lang w:val="sr-Cyrl-CS"/>
        </w:rPr>
      </w:pPr>
      <w:r w:rsidRPr="00F86E71">
        <w:rPr>
          <w:lang w:val="sr-Cyrl-CS"/>
        </w:rPr>
        <w:t>Индивидуално стручно усавршавање запослених одвијало се перманентно током године кроз праћење и проучавање стручне литературе. Запослени су били учесници на стручним скуповима и семинарима које је одобрило Министарство просвете у оквиру програма стручног усавршавања.</w:t>
      </w:r>
    </w:p>
    <w:p w:rsidR="00C50B7F" w:rsidRPr="008B4E9B" w:rsidRDefault="00D20B19" w:rsidP="00C50B7F">
      <w:pPr>
        <w:rPr>
          <w:b/>
        </w:rPr>
      </w:pPr>
      <w:r>
        <w:rPr>
          <w:b/>
        </w:rPr>
        <w:t>7.1. СТРУЧНО УСАВРШАВАЊЕ У 201</w:t>
      </w:r>
      <w:r>
        <w:rPr>
          <w:b/>
          <w:lang/>
        </w:rPr>
        <w:t>7</w:t>
      </w:r>
      <w:r>
        <w:rPr>
          <w:b/>
        </w:rPr>
        <w:t>./201</w:t>
      </w:r>
      <w:r>
        <w:rPr>
          <w:b/>
          <w:lang/>
        </w:rPr>
        <w:t>8</w:t>
      </w:r>
      <w:r w:rsidR="00C50B7F" w:rsidRPr="008B4E9B">
        <w:rPr>
          <w:b/>
        </w:rPr>
        <w:t>. ГОДИШЊИ ИЗВЕШТАЈ</w:t>
      </w:r>
    </w:p>
    <w:p w:rsidR="00C50B7F" w:rsidRPr="00F86E71" w:rsidRDefault="00C50B7F" w:rsidP="00C50B7F">
      <w:r w:rsidRPr="00F86E71">
        <w:t>Ради подизања нивоа квалитета васпитно-образовног рада ,васпитачи и медицинске сестре су се стручно усавршавали на свим нивоима.Стручно усавршавање запослених  одвијало се перманентно у складу са личним планом стручног усавршавања у установи и ван ње.</w:t>
      </w:r>
    </w:p>
    <w:p w:rsidR="00C50B7F" w:rsidRDefault="00C50B7F" w:rsidP="00C50B7F">
      <w:pPr>
        <w:rPr>
          <w:lang/>
        </w:rPr>
      </w:pPr>
    </w:p>
    <w:p w:rsidR="0065199E" w:rsidRDefault="0065199E" w:rsidP="00C50B7F">
      <w:pPr>
        <w:rPr>
          <w:lang/>
        </w:rPr>
      </w:pPr>
    </w:p>
    <w:p w:rsidR="0065199E" w:rsidRDefault="0065199E" w:rsidP="00C50B7F">
      <w:pPr>
        <w:rPr>
          <w:lang/>
        </w:rPr>
      </w:pPr>
    </w:p>
    <w:p w:rsidR="0065199E" w:rsidRPr="008B4E9B" w:rsidRDefault="0065199E" w:rsidP="00C50B7F">
      <w:pPr>
        <w:rPr>
          <w:lang/>
        </w:rPr>
      </w:pPr>
    </w:p>
    <w:p w:rsidR="00C50B7F" w:rsidRPr="00432639" w:rsidRDefault="00C50B7F" w:rsidP="00C50B7F">
      <w:pPr>
        <w:rPr>
          <w:b/>
        </w:rPr>
      </w:pPr>
      <w:r w:rsidRPr="00432639">
        <w:rPr>
          <w:b/>
        </w:rPr>
        <w:t>Стручно усавршавање васпитача</w:t>
      </w:r>
      <w:r w:rsidRPr="00432639">
        <w:rPr>
          <w:b/>
          <w:lang/>
        </w:rPr>
        <w:t xml:space="preserve">, медицинске сестре на ПЗЗ и </w:t>
      </w:r>
      <w:r w:rsidRPr="00432639">
        <w:rPr>
          <w:b/>
        </w:rPr>
        <w:t xml:space="preserve"> медицинских сест</w:t>
      </w:r>
      <w:r w:rsidR="00D20B19">
        <w:rPr>
          <w:b/>
        </w:rPr>
        <w:t>ара васпитача у установи за 201</w:t>
      </w:r>
      <w:r w:rsidR="00D20B19">
        <w:rPr>
          <w:b/>
          <w:lang/>
        </w:rPr>
        <w:t>7</w:t>
      </w:r>
      <w:r w:rsidR="00D20B19">
        <w:rPr>
          <w:b/>
        </w:rPr>
        <w:t>.</w:t>
      </w:r>
      <w:r w:rsidR="00D20B19">
        <w:rPr>
          <w:b/>
          <w:lang/>
        </w:rPr>
        <w:t>/</w:t>
      </w:r>
      <w:r w:rsidR="00D20B19">
        <w:rPr>
          <w:b/>
        </w:rPr>
        <w:t>201</w:t>
      </w:r>
      <w:r w:rsidR="00D20B19">
        <w:rPr>
          <w:b/>
          <w:lang/>
        </w:rPr>
        <w:t>8</w:t>
      </w:r>
      <w:r w:rsidRPr="00432639">
        <w:rPr>
          <w:b/>
        </w:rPr>
        <w:t>.годину</w:t>
      </w:r>
    </w:p>
    <w:p w:rsidR="00C50B7F" w:rsidRPr="009F3D83" w:rsidRDefault="00C50B7F" w:rsidP="00C50B7F"/>
    <w:tbl>
      <w:tblPr>
        <w:tblStyle w:val="TableGrid"/>
        <w:tblW w:w="0" w:type="auto"/>
        <w:jc w:val="center"/>
        <w:tblLook w:val="04A0"/>
      </w:tblPr>
      <w:tblGrid>
        <w:gridCol w:w="2053"/>
        <w:gridCol w:w="1356"/>
        <w:gridCol w:w="1766"/>
        <w:gridCol w:w="884"/>
        <w:gridCol w:w="1869"/>
        <w:gridCol w:w="1648"/>
      </w:tblGrid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>Активност</w:t>
            </w:r>
          </w:p>
        </w:tc>
        <w:tc>
          <w:tcPr>
            <w:tcW w:w="13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 xml:space="preserve">Време и </w:t>
            </w:r>
            <w:r w:rsidRPr="00AD7805">
              <w:rPr>
                <w:b/>
              </w:rPr>
              <w:lastRenderedPageBreak/>
              <w:t>место</w:t>
            </w:r>
          </w:p>
        </w:tc>
        <w:tc>
          <w:tcPr>
            <w:tcW w:w="1777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lastRenderedPageBreak/>
              <w:t>Носиоци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t xml:space="preserve">Број </w:t>
            </w:r>
            <w:r w:rsidRPr="00AD7805">
              <w:rPr>
                <w:b/>
              </w:rPr>
              <w:lastRenderedPageBreak/>
              <w:t>сати</w:t>
            </w:r>
          </w:p>
        </w:tc>
        <w:tc>
          <w:tcPr>
            <w:tcW w:w="173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lastRenderedPageBreak/>
              <w:t xml:space="preserve">Опис </w:t>
            </w:r>
            <w:r w:rsidRPr="00AD7805">
              <w:rPr>
                <w:b/>
              </w:rPr>
              <w:lastRenderedPageBreak/>
              <w:t>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pPr>
              <w:rPr>
                <w:b/>
              </w:rPr>
            </w:pPr>
            <w:r w:rsidRPr="00AD7805">
              <w:rPr>
                <w:b/>
              </w:rPr>
              <w:lastRenderedPageBreak/>
              <w:t>Докази</w:t>
            </w:r>
          </w:p>
        </w:tc>
      </w:tr>
      <w:tr w:rsidR="00D20B19" w:rsidRPr="00AD7805" w:rsidTr="00D20B19">
        <w:trPr>
          <w:trHeight w:val="908"/>
          <w:jc w:val="center"/>
        </w:trPr>
        <w:tc>
          <w:tcPr>
            <w:tcW w:w="2175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Дани језика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29.9.2017.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 . Николић</w:t>
            </w:r>
          </w:p>
          <w:p w:rsidR="00D20B19" w:rsidRPr="00AD7805" w:rsidRDefault="00D20B19" w:rsidP="00D20B19">
            <w:r w:rsidRPr="00AD7805">
              <w:t>Н. Павловић</w:t>
            </w:r>
          </w:p>
          <w:p w:rsidR="00D20B19" w:rsidRPr="00AD7805" w:rsidRDefault="00D20B19" w:rsidP="00D20B19"/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 презентације, реализација, са анализом и дискусијом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 xml:space="preserve">Фотографије , потврда, 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Едукативно предавање „Здрава храна“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Гроздијанка Мирковић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предавања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 - Едукативно предавање „Здрава храна“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16.10.2017.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Присуствовање, дискуција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Фотогафије ,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</w:t>
            </w:r>
          </w:p>
          <w:p w:rsidR="00D20B19" w:rsidRPr="00AD7805" w:rsidRDefault="00D20B19" w:rsidP="00D20B19">
            <w:r w:rsidRPr="00AD7805">
              <w:t>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„Берем, берем грожђе“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20.10.2017.</w:t>
            </w:r>
          </w:p>
        </w:tc>
        <w:tc>
          <w:tcPr>
            <w:tcW w:w="1777" w:type="dxa"/>
          </w:tcPr>
          <w:p w:rsidR="00D20B19" w:rsidRPr="002563E6" w:rsidRDefault="00D20B19" w:rsidP="00D20B19">
            <w:r>
              <w:t>Ј.Т. Б.П, С.К. М.И,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–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„Јабучице црвена“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t>23.10.2017.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Љ.Т, И.Н.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Угледна </w:t>
            </w:r>
            <w:r w:rsidRPr="00AD7805">
              <w:lastRenderedPageBreak/>
              <w:t>активност- извођач „Полигон од природних материјала“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AD7805" w:rsidRDefault="00D20B19" w:rsidP="00D20B19">
            <w:r w:rsidRPr="00AD7805">
              <w:lastRenderedPageBreak/>
              <w:t>8.11.2017.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lastRenderedPageBreak/>
              <w:t>Јелена 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lastRenderedPageBreak/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lastRenderedPageBreak/>
              <w:t xml:space="preserve">Припрема </w:t>
            </w:r>
            <w:r w:rsidRPr="00AD7805">
              <w:lastRenderedPageBreak/>
              <w:t>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lastRenderedPageBreak/>
              <w:t xml:space="preserve">Припрема, </w:t>
            </w:r>
            <w:r w:rsidRPr="00AD7805">
              <w:lastRenderedPageBreak/>
              <w:t>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Асистент помоћник-угледна активност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„Полигон од природних материјала“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8.11.2017.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Мед. сестре и васпитачи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фотографије,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2563E6" w:rsidRDefault="00D20B19" w:rsidP="00D20B19">
            <w:r>
              <w:t>Ивана 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„Сликање природним материјалима“</w:t>
            </w:r>
          </w:p>
        </w:tc>
        <w:tc>
          <w:tcPr>
            <w:tcW w:w="1320" w:type="dxa"/>
          </w:tcPr>
          <w:p w:rsidR="00D20B19" w:rsidRPr="00AD7805" w:rsidRDefault="00D20B19" w:rsidP="00D20B19">
            <w:r w:rsidRPr="00AD7805">
              <w:t>22.11.2017.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С.К, Ј.Т, К.Д, И.Н, Б.П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Презентација са стручне конференције мед. сестре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Јелена Тимотијевић,</w:t>
            </w:r>
          </w:p>
          <w:p w:rsidR="00D20B19" w:rsidRPr="00AD7805" w:rsidRDefault="00D20B19" w:rsidP="00D20B19">
            <w:r w:rsidRPr="00AD7805">
              <w:t>Љубина Траиловић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 xml:space="preserve">6 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стручне конференције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Присуствовање презентацији са стручне конференције </w:t>
            </w:r>
            <w:r w:rsidRPr="00AD7805">
              <w:lastRenderedPageBreak/>
              <w:t>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 xml:space="preserve">Презентација са семинара „Више од игре“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Б. Петровић, С. Којадиновић, И. Николић, Д. 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„Више од игре“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Састанак са саветницом, размена искустава на региону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14.11.2017.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М.Николић</w:t>
            </w:r>
          </w:p>
          <w:p w:rsidR="00D20B19" w:rsidRPr="00AD7805" w:rsidRDefault="00D20B19" w:rsidP="00D20B19">
            <w:r w:rsidRPr="00AD7805">
              <w:t>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„Мали отворени програм“ – евалуација рада 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18.11.2017.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Јелена Тимотијевић, Катарина Дугић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/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„Шаролико царство“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23.11.2017.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2563E6" w:rsidRDefault="00D20B19" w:rsidP="00D20B19">
            <w:r>
              <w:t>Г.М, Н.П, М.И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Присуство угледној активности „Маштом до авантуре“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„Радујемо се Новој години“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18.12.2017.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Наташа 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Асистент помоћник-угледна активност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 угледној активности „Годишња доба“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2563E6" w:rsidRDefault="00D20B19" w:rsidP="00D20B19">
            <w:r>
              <w:t>М.Н, Г.М, С.К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Угледна активност- извођач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Д.Чакаревић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Асистент помоћник-угледна активност „Кооперативне игре и </w:t>
            </w:r>
            <w:r w:rsidRPr="00AD7805">
              <w:lastRenderedPageBreak/>
              <w:t>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Н.Лугавац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lastRenderedPageBreak/>
              <w:t>Присуство угледној активности „Кооперативне игре и активности“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А.Ђурђевић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Презентовање са стручне конференције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О.Толић</w:t>
            </w:r>
          </w:p>
          <w:p w:rsidR="00D20B19" w:rsidRPr="00AD7805" w:rsidRDefault="00D20B19" w:rsidP="00D20B19">
            <w:r w:rsidRPr="00AD7805">
              <w:t>А.Ђурђевић</w:t>
            </w:r>
          </w:p>
          <w:p w:rsidR="00D20B19" w:rsidRPr="00AD7805" w:rsidRDefault="00D20B19" w:rsidP="00D20B19">
            <w:r w:rsidRPr="00AD7805">
              <w:t>М.Николић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стручне конференције за васпитаче на Тари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Презентовање са стручних сусрета мед. сестара на ПЗЗ, Дивчибарама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Г. Мирковић,</w:t>
            </w:r>
          </w:p>
          <w:p w:rsidR="00D20B19" w:rsidRPr="00AD7805" w:rsidRDefault="00D20B19" w:rsidP="00D20B19">
            <w:r w:rsidRPr="00AD7805">
              <w:t>Н.Павловић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стручних сусрета мед. сестара на ПЗЗ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Презентација са семинара „Мали отворени програм“ мед. сестре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К.Дугић,</w:t>
            </w:r>
          </w:p>
          <w:p w:rsidR="00D20B19" w:rsidRPr="00AD7805" w:rsidRDefault="00D20B19" w:rsidP="00D20B19">
            <w:r w:rsidRPr="00AD7805">
              <w:t>Ј.Тимотијевић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презентације, реализација,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Презентација,</w:t>
            </w:r>
          </w:p>
          <w:p w:rsidR="00D20B19" w:rsidRPr="00AD7805" w:rsidRDefault="00D20B19" w:rsidP="00D20B19">
            <w:r w:rsidRPr="00AD7805">
              <w:t>фотографије, извештај са семинара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>Присуствовање презентацији са семинара „Мали отворени програм“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11.1.2018.</w:t>
            </w:r>
          </w:p>
        </w:tc>
        <w:tc>
          <w:tcPr>
            <w:tcW w:w="1777" w:type="dxa"/>
          </w:tcPr>
          <w:p w:rsidR="00D20B19" w:rsidRPr="00AD7805" w:rsidRDefault="00D20B19" w:rsidP="00D20B19">
            <w:r w:rsidRPr="00AD7805">
              <w:t>Сви васпитачи и мед. сестре,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2563E6" w:rsidRDefault="00D20B19" w:rsidP="00D20B19">
            <w:r>
              <w:t>„Отета безбедност“-предавање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2563E6" w:rsidRDefault="00D20B19" w:rsidP="00D20B19">
            <w:r>
              <w:t>22.2.2018.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Н.П, А.Ђ, Б.П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4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Писани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 xml:space="preserve">Пети међурегионални скуп мед. сестара Дидактичко средство и </w:t>
            </w:r>
            <w:r>
              <w:lastRenderedPageBreak/>
              <w:t>њихова примена у в.о раду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24.2.2018.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Default="00D20B19" w:rsidP="00D20B19"/>
          <w:p w:rsidR="00D20B19" w:rsidRPr="001531A4" w:rsidRDefault="00D20B19" w:rsidP="00D20B19">
            <w:r>
              <w:t>Љ.Т, Ј.Т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Default="00D20B19" w:rsidP="00D20B19"/>
          <w:p w:rsidR="00D20B19" w:rsidRPr="00AD7805" w:rsidRDefault="00D20B19" w:rsidP="00D20B19">
            <w:r w:rsidRPr="00AD7805">
              <w:t>Присуство, анализа и дискусија</w:t>
            </w:r>
          </w:p>
        </w:tc>
        <w:tc>
          <w:tcPr>
            <w:tcW w:w="1552" w:type="dxa"/>
          </w:tcPr>
          <w:p w:rsidR="00D20B19" w:rsidRDefault="00D20B19" w:rsidP="00D20B19"/>
          <w:p w:rsidR="00D20B19" w:rsidRDefault="00D20B19" w:rsidP="00D20B19"/>
          <w:p w:rsidR="00D20B19" w:rsidRPr="00AD7805" w:rsidRDefault="00D20B19" w:rsidP="00D20B19">
            <w:r w:rsidRPr="00AD7805">
              <w:t>Писани извештај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lastRenderedPageBreak/>
              <w:t>Угледна активност извођач „Снешана и 7 патуљака“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28.3.2018.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Б.Петровић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8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Припрема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Припрема, евалуационе листе, потврда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AD7805" w:rsidRDefault="00D20B19" w:rsidP="00D20B19">
            <w:r w:rsidRPr="00AD7805">
              <w:t xml:space="preserve">Асистент помоћник-угледна активност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22.12.2017.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С.Којадиновић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6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Помагање при припреми угледне активности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 w:rsidRPr="00AD7805">
              <w:t xml:space="preserve">Присуство угледној активности </w:t>
            </w:r>
            <w:r>
              <w:t>„Снешана и 7 патуљака“</w:t>
            </w:r>
          </w:p>
        </w:tc>
        <w:tc>
          <w:tcPr>
            <w:tcW w:w="1320" w:type="dxa"/>
          </w:tcPr>
          <w:p w:rsidR="00D20B19" w:rsidRPr="00AD7805" w:rsidRDefault="00D20B19" w:rsidP="00D20B19"/>
          <w:p w:rsidR="00D20B19" w:rsidRPr="00AD7805" w:rsidRDefault="00D20B19" w:rsidP="00D20B19">
            <w:r w:rsidRPr="00AD7805">
              <w:t>21.12.2017.</w:t>
            </w:r>
          </w:p>
        </w:tc>
        <w:tc>
          <w:tcPr>
            <w:tcW w:w="1777" w:type="dxa"/>
          </w:tcPr>
          <w:p w:rsidR="00D20B19" w:rsidRPr="00AD7805" w:rsidRDefault="00D20B19" w:rsidP="00D20B19"/>
          <w:p w:rsidR="00D20B19" w:rsidRPr="001531A4" w:rsidRDefault="00D20B19" w:rsidP="00D20B19">
            <w:r>
              <w:t>Љ.Т, Ј.Т, М.И, С.П и директор</w:t>
            </w:r>
          </w:p>
        </w:tc>
        <w:tc>
          <w:tcPr>
            <w:tcW w:w="1020" w:type="dxa"/>
          </w:tcPr>
          <w:p w:rsidR="00D20B19" w:rsidRPr="00AD7805" w:rsidRDefault="00D20B19" w:rsidP="00D20B19">
            <w:pPr>
              <w:jc w:val="center"/>
            </w:pPr>
          </w:p>
          <w:p w:rsidR="00D20B19" w:rsidRPr="00AD7805" w:rsidRDefault="00D20B19" w:rsidP="00D20B19">
            <w:pPr>
              <w:jc w:val="center"/>
            </w:pPr>
            <w:r w:rsidRPr="00AD7805"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Угледна активност на нивоу установе - презентовање</w:t>
            </w:r>
          </w:p>
        </w:tc>
        <w:tc>
          <w:tcPr>
            <w:tcW w:w="1320" w:type="dxa"/>
          </w:tcPr>
          <w:p w:rsidR="00D20B19" w:rsidRDefault="00D20B19" w:rsidP="00D20B19"/>
          <w:p w:rsidR="00D20B19" w:rsidRPr="001531A4" w:rsidRDefault="00D20B19" w:rsidP="00D20B19">
            <w:r>
              <w:t>27.4.2018.</w:t>
            </w:r>
          </w:p>
        </w:tc>
        <w:tc>
          <w:tcPr>
            <w:tcW w:w="1777" w:type="dxa"/>
          </w:tcPr>
          <w:p w:rsidR="00D20B19" w:rsidRDefault="00D20B19" w:rsidP="00D20B19"/>
          <w:p w:rsidR="00D20B19" w:rsidRPr="001531A4" w:rsidRDefault="00D20B19" w:rsidP="00D20B19">
            <w:r>
              <w:t>Сви васпитачи и мед. сестре</w:t>
            </w:r>
          </w:p>
        </w:tc>
        <w:tc>
          <w:tcPr>
            <w:tcW w:w="1020" w:type="dxa"/>
          </w:tcPr>
          <w:p w:rsidR="00D20B19" w:rsidRDefault="00D20B19" w:rsidP="00D20B19">
            <w:pPr>
              <w:jc w:val="center"/>
            </w:pPr>
          </w:p>
          <w:p w:rsidR="00D20B19" w:rsidRPr="001531A4" w:rsidRDefault="00D20B19" w:rsidP="00D20B19">
            <w:pPr>
              <w:jc w:val="center"/>
            </w:pPr>
            <w:r>
              <w:t>6</w:t>
            </w:r>
          </w:p>
        </w:tc>
        <w:tc>
          <w:tcPr>
            <w:tcW w:w="1732" w:type="dxa"/>
          </w:tcPr>
          <w:p w:rsidR="00D20B19" w:rsidRPr="001531A4" w:rsidRDefault="00D20B19" w:rsidP="00D20B19">
            <w:r>
              <w:t>Израда дидактичког материјала</w:t>
            </w:r>
          </w:p>
        </w:tc>
        <w:tc>
          <w:tcPr>
            <w:tcW w:w="1552" w:type="dxa"/>
          </w:tcPr>
          <w:p w:rsidR="00D20B19" w:rsidRPr="001531A4" w:rsidRDefault="00D20B19" w:rsidP="00D20B19">
            <w:r>
              <w:t>Извештај, фотографије</w:t>
            </w:r>
          </w:p>
        </w:tc>
      </w:tr>
      <w:tr w:rsidR="00D20B19" w:rsidRPr="00AD7805" w:rsidTr="00D20B19">
        <w:trPr>
          <w:jc w:val="center"/>
        </w:trPr>
        <w:tc>
          <w:tcPr>
            <w:tcW w:w="2175" w:type="dxa"/>
          </w:tcPr>
          <w:p w:rsidR="00D20B19" w:rsidRPr="001531A4" w:rsidRDefault="00D20B19" w:rsidP="00D20B19">
            <w:r>
              <w:t>Спортске игре - Кнић</w:t>
            </w:r>
          </w:p>
        </w:tc>
        <w:tc>
          <w:tcPr>
            <w:tcW w:w="1320" w:type="dxa"/>
          </w:tcPr>
          <w:p w:rsidR="00D20B19" w:rsidRPr="001531A4" w:rsidRDefault="00D20B19" w:rsidP="00D20B19">
            <w:r>
              <w:t>25.5.2018.</w:t>
            </w:r>
          </w:p>
        </w:tc>
        <w:tc>
          <w:tcPr>
            <w:tcW w:w="1777" w:type="dxa"/>
          </w:tcPr>
          <w:p w:rsidR="00D20B19" w:rsidRDefault="00D20B19" w:rsidP="00D20B19">
            <w:r>
              <w:t>Н.Павловић</w:t>
            </w:r>
          </w:p>
          <w:p w:rsidR="00D20B19" w:rsidRPr="001531A4" w:rsidRDefault="00D20B19" w:rsidP="00D20B19">
            <w:r>
              <w:t>Љ.Траиловић</w:t>
            </w:r>
          </w:p>
        </w:tc>
        <w:tc>
          <w:tcPr>
            <w:tcW w:w="1020" w:type="dxa"/>
          </w:tcPr>
          <w:p w:rsidR="00D20B19" w:rsidRPr="001531A4" w:rsidRDefault="00D20B19" w:rsidP="00D20B19">
            <w:pPr>
              <w:jc w:val="center"/>
            </w:pPr>
            <w:r>
              <w:t>2</w:t>
            </w:r>
          </w:p>
        </w:tc>
        <w:tc>
          <w:tcPr>
            <w:tcW w:w="1732" w:type="dxa"/>
          </w:tcPr>
          <w:p w:rsidR="00D20B19" w:rsidRPr="00AD7805" w:rsidRDefault="00D20B19" w:rsidP="00D20B19">
            <w:r w:rsidRPr="00AD7805">
              <w:t>Присуствовање, евалуација, учешће у дискусији</w:t>
            </w:r>
          </w:p>
        </w:tc>
        <w:tc>
          <w:tcPr>
            <w:tcW w:w="1552" w:type="dxa"/>
          </w:tcPr>
          <w:p w:rsidR="00D20B19" w:rsidRPr="00AD7805" w:rsidRDefault="00D20B19" w:rsidP="00D20B19">
            <w:r w:rsidRPr="00AD7805">
              <w:t>Писни извештај, фотографије</w:t>
            </w:r>
          </w:p>
        </w:tc>
      </w:tr>
    </w:tbl>
    <w:p w:rsidR="00D20B19" w:rsidRDefault="00D20B19" w:rsidP="00D20B19"/>
    <w:p w:rsidR="00C50B7F" w:rsidRPr="00A12DC6" w:rsidRDefault="00C50B7F" w:rsidP="00C50B7F">
      <w:pPr>
        <w:rPr>
          <w:lang/>
        </w:rPr>
      </w:pPr>
    </w:p>
    <w:p w:rsidR="00C50B7F" w:rsidRPr="00D20B19" w:rsidRDefault="00C50B7F" w:rsidP="00C50B7F">
      <w:pPr>
        <w:rPr>
          <w:b/>
          <w:lang/>
        </w:rPr>
      </w:pPr>
      <w:r>
        <w:rPr>
          <w:b/>
          <w:lang/>
        </w:rPr>
        <w:t>7.1.2.</w:t>
      </w:r>
      <w:r w:rsidRPr="00432639">
        <w:rPr>
          <w:b/>
        </w:rPr>
        <w:t>Стручно усавршавање васпитача</w:t>
      </w:r>
      <w:r w:rsidR="00D20B19">
        <w:rPr>
          <w:b/>
          <w:lang/>
        </w:rPr>
        <w:t xml:space="preserve"> и</w:t>
      </w:r>
      <w:r w:rsidR="00D20B19" w:rsidRPr="00432639">
        <w:rPr>
          <w:b/>
        </w:rPr>
        <w:t>медицинских сестара</w:t>
      </w:r>
      <w:r w:rsidR="00D20B19">
        <w:rPr>
          <w:b/>
          <w:lang/>
        </w:rPr>
        <w:t xml:space="preserve"> васпитача</w:t>
      </w:r>
      <w:r w:rsidRPr="00432639">
        <w:rPr>
          <w:b/>
        </w:rPr>
        <w:t xml:space="preserve"> ван установе</w:t>
      </w:r>
      <w:r w:rsidR="00D20B19">
        <w:rPr>
          <w:b/>
          <w:lang/>
        </w:rPr>
        <w:t xml:space="preserve"> за 2017./2018.</w:t>
      </w:r>
    </w:p>
    <w:p w:rsidR="00C50B7F" w:rsidRPr="00432639" w:rsidRDefault="00C50B7F" w:rsidP="00C50B7F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1916"/>
        <w:gridCol w:w="1921"/>
        <w:gridCol w:w="1916"/>
        <w:gridCol w:w="1916"/>
        <w:gridCol w:w="1907"/>
      </w:tblGrid>
      <w:tr w:rsidR="00D20B19" w:rsidTr="00D20B19">
        <w:tc>
          <w:tcPr>
            <w:tcW w:w="1916" w:type="dxa"/>
          </w:tcPr>
          <w:p w:rsidR="00D20B19" w:rsidRDefault="00D20B19" w:rsidP="00D20B19">
            <w:r>
              <w:t>Назив семинара</w:t>
            </w:r>
          </w:p>
        </w:tc>
        <w:tc>
          <w:tcPr>
            <w:tcW w:w="1921" w:type="dxa"/>
          </w:tcPr>
          <w:p w:rsidR="00D20B19" w:rsidRDefault="00D20B19" w:rsidP="00D20B19">
            <w:r>
              <w:t>Име и презиме</w:t>
            </w:r>
          </w:p>
        </w:tc>
        <w:tc>
          <w:tcPr>
            <w:tcW w:w="1916" w:type="dxa"/>
          </w:tcPr>
          <w:p w:rsidR="00D20B19" w:rsidRDefault="00D20B19" w:rsidP="00D20B19">
            <w:r>
              <w:t>Време и место</w:t>
            </w:r>
          </w:p>
        </w:tc>
        <w:tc>
          <w:tcPr>
            <w:tcW w:w="1916" w:type="dxa"/>
          </w:tcPr>
          <w:p w:rsidR="00D20B19" w:rsidRDefault="00D20B19" w:rsidP="00D20B19">
            <w:r>
              <w:t>Доказ</w:t>
            </w:r>
          </w:p>
        </w:tc>
        <w:tc>
          <w:tcPr>
            <w:tcW w:w="1907" w:type="dxa"/>
          </w:tcPr>
          <w:p w:rsidR="00D20B19" w:rsidRDefault="00D20B19" w:rsidP="00D20B19">
            <w:r>
              <w:t>Број сати</w:t>
            </w:r>
          </w:p>
          <w:p w:rsidR="00D20B19" w:rsidRDefault="00D20B19" w:rsidP="00D20B19"/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 xml:space="preserve">,,Математика у вртићу “ </w:t>
            </w:r>
          </w:p>
        </w:tc>
        <w:tc>
          <w:tcPr>
            <w:tcW w:w="1921" w:type="dxa"/>
          </w:tcPr>
          <w:p w:rsidR="00D20B19" w:rsidRPr="008E3FE7" w:rsidRDefault="00D20B19" w:rsidP="00D20B19">
            <w:r>
              <w:t>Васпитачи и мед. сестре васпитачи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23-24.9.2017. </w:t>
            </w:r>
          </w:p>
          <w:p w:rsidR="00D20B19" w:rsidRPr="008E3FE7" w:rsidRDefault="00D20B19" w:rsidP="00D20B19">
            <w:r>
              <w:t>Рача</w:t>
            </w:r>
          </w:p>
        </w:tc>
        <w:tc>
          <w:tcPr>
            <w:tcW w:w="1916" w:type="dxa"/>
          </w:tcPr>
          <w:p w:rsidR="00D20B19" w:rsidRPr="009C1093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9C1093" w:rsidRDefault="00D20B19" w:rsidP="00D20B19">
            <w:pPr>
              <w:jc w:val="center"/>
            </w:pPr>
            <w:r>
              <w:t>16</w:t>
            </w:r>
          </w:p>
        </w:tc>
      </w:tr>
      <w:tr w:rsidR="00D20B19" w:rsidRPr="008D0D67" w:rsidTr="00D20B19">
        <w:trPr>
          <w:trHeight w:val="1149"/>
        </w:trPr>
        <w:tc>
          <w:tcPr>
            <w:tcW w:w="1916" w:type="dxa"/>
          </w:tcPr>
          <w:p w:rsidR="00D20B19" w:rsidRDefault="00D20B19" w:rsidP="00D20B19"/>
          <w:p w:rsidR="00D20B19" w:rsidRPr="002563E6" w:rsidRDefault="00D20B19" w:rsidP="00D20B19">
            <w:r>
              <w:t>,,Више од игре“</w:t>
            </w:r>
          </w:p>
        </w:tc>
        <w:tc>
          <w:tcPr>
            <w:tcW w:w="1921" w:type="dxa"/>
          </w:tcPr>
          <w:p w:rsidR="00D20B19" w:rsidRDefault="00D20B19" w:rsidP="00D20B19">
            <w:r>
              <w:t>Б.Петровић,</w:t>
            </w:r>
          </w:p>
          <w:p w:rsidR="00D20B19" w:rsidRDefault="00D20B19" w:rsidP="00D20B19">
            <w:r>
              <w:t>С.Којадиновић,</w:t>
            </w:r>
          </w:p>
          <w:p w:rsidR="00D20B19" w:rsidRDefault="00D20B19" w:rsidP="00D20B19">
            <w:r>
              <w:t>И.Николић,</w:t>
            </w:r>
          </w:p>
          <w:p w:rsidR="00D20B19" w:rsidRPr="008E3FE7" w:rsidRDefault="00D20B19" w:rsidP="00D20B19">
            <w:r>
              <w:t>Д.Чакаревић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30.9-1.10.2017. </w:t>
            </w:r>
          </w:p>
          <w:p w:rsidR="00D20B19" w:rsidRPr="008E3FE7" w:rsidRDefault="00D20B19" w:rsidP="00D20B19">
            <w:r>
              <w:t>Баточина</w:t>
            </w:r>
          </w:p>
        </w:tc>
        <w:tc>
          <w:tcPr>
            <w:tcW w:w="1916" w:type="dxa"/>
          </w:tcPr>
          <w:p w:rsidR="00D20B19" w:rsidRPr="009C1093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  <w:rPr>
                <w:highlight w:val="yellow"/>
              </w:rPr>
            </w:pPr>
          </w:p>
          <w:p w:rsidR="00D20B19" w:rsidRDefault="00D20B19" w:rsidP="00D20B19">
            <w:pPr>
              <w:jc w:val="center"/>
              <w:rPr>
                <w:highlight w:val="yellow"/>
              </w:rPr>
            </w:pPr>
          </w:p>
          <w:p w:rsidR="00D20B19" w:rsidRPr="002563E6" w:rsidRDefault="00D20B19" w:rsidP="00D20B19">
            <w:pPr>
              <w:jc w:val="center"/>
              <w:rPr>
                <w:highlight w:val="yellow"/>
              </w:rPr>
            </w:pPr>
            <w:r w:rsidRPr="002563E6">
              <w:t>16</w:t>
            </w:r>
          </w:p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>,,Мали отворени програм“</w:t>
            </w:r>
          </w:p>
        </w:tc>
        <w:tc>
          <w:tcPr>
            <w:tcW w:w="1921" w:type="dxa"/>
          </w:tcPr>
          <w:p w:rsidR="00D20B19" w:rsidRDefault="00D20B19" w:rsidP="00D20B19">
            <w:r>
              <w:t>К.Дугић</w:t>
            </w:r>
          </w:p>
          <w:p w:rsidR="00D20B19" w:rsidRPr="008E3FE7" w:rsidRDefault="00D20B19" w:rsidP="00D20B19">
            <w:r>
              <w:t>Ј.Тимотијевић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>7-8.10.2017.</w:t>
            </w:r>
          </w:p>
          <w:p w:rsidR="00D20B19" w:rsidRPr="008E3FE7" w:rsidRDefault="00D20B19" w:rsidP="00D20B19">
            <w:r>
              <w:t>Крагујевац</w:t>
            </w:r>
          </w:p>
        </w:tc>
        <w:tc>
          <w:tcPr>
            <w:tcW w:w="1916" w:type="dxa"/>
          </w:tcPr>
          <w:p w:rsidR="00D20B19" w:rsidRPr="009930B2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20</w:t>
            </w:r>
          </w:p>
        </w:tc>
      </w:tr>
      <w:tr w:rsidR="00D20B19" w:rsidTr="00D20B19">
        <w:trPr>
          <w:trHeight w:val="575"/>
        </w:trPr>
        <w:tc>
          <w:tcPr>
            <w:tcW w:w="1916" w:type="dxa"/>
          </w:tcPr>
          <w:p w:rsidR="00D20B19" w:rsidRPr="008E3FE7" w:rsidRDefault="00D20B19" w:rsidP="00D20B19">
            <w:r>
              <w:t xml:space="preserve">Стручни сусрети мед. сестара </w:t>
            </w:r>
          </w:p>
        </w:tc>
        <w:tc>
          <w:tcPr>
            <w:tcW w:w="1921" w:type="dxa"/>
          </w:tcPr>
          <w:p w:rsidR="00D20B19" w:rsidRDefault="00D20B19" w:rsidP="00D20B19">
            <w:r>
              <w:t>Љ.Траиловић</w:t>
            </w:r>
          </w:p>
          <w:p w:rsidR="00D20B19" w:rsidRPr="008E3FE7" w:rsidRDefault="00D20B19" w:rsidP="00D20B19">
            <w:r>
              <w:t>Ј.Тимотијевић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 xml:space="preserve"> 12-15.10.2017.</w:t>
            </w:r>
          </w:p>
          <w:p w:rsidR="00D20B19" w:rsidRPr="008E3FE7" w:rsidRDefault="00D20B19" w:rsidP="00D20B19">
            <w:pPr>
              <w:tabs>
                <w:tab w:val="left" w:pos="1560"/>
              </w:tabs>
            </w:pPr>
            <w:r>
              <w:t>Кладово</w:t>
            </w:r>
          </w:p>
        </w:tc>
        <w:tc>
          <w:tcPr>
            <w:tcW w:w="1916" w:type="dxa"/>
          </w:tcPr>
          <w:p w:rsidR="00D20B19" w:rsidRPr="006454FE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4</w:t>
            </w:r>
          </w:p>
        </w:tc>
      </w:tr>
      <w:tr w:rsidR="00D20B19" w:rsidTr="00D20B19">
        <w:tc>
          <w:tcPr>
            <w:tcW w:w="1916" w:type="dxa"/>
          </w:tcPr>
          <w:p w:rsidR="00D20B19" w:rsidRPr="008E3FE7" w:rsidRDefault="00D20B19" w:rsidP="00D20B19">
            <w:r>
              <w:t xml:space="preserve">Стручна </w:t>
            </w:r>
            <w:r>
              <w:lastRenderedPageBreak/>
              <w:t>конференција мед. сестара на ПЗЗ-</w:t>
            </w:r>
          </w:p>
        </w:tc>
        <w:tc>
          <w:tcPr>
            <w:tcW w:w="1921" w:type="dxa"/>
          </w:tcPr>
          <w:p w:rsidR="00D20B19" w:rsidRDefault="00D20B19" w:rsidP="00D20B19"/>
          <w:p w:rsidR="00D20B19" w:rsidRDefault="00D20B19" w:rsidP="00D20B19">
            <w:r>
              <w:lastRenderedPageBreak/>
              <w:t>Г.Мирковић</w:t>
            </w:r>
          </w:p>
          <w:p w:rsidR="00D20B19" w:rsidRPr="008E3FE7" w:rsidRDefault="00D20B19" w:rsidP="00D20B19">
            <w:r>
              <w:t>Н.Павловић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lastRenderedPageBreak/>
              <w:t>8-11.11.2017.</w:t>
            </w:r>
          </w:p>
          <w:p w:rsidR="00D20B19" w:rsidRPr="00D20B19" w:rsidRDefault="00D20B19" w:rsidP="00D20B19">
            <w:pPr>
              <w:rPr>
                <w:lang/>
              </w:rPr>
            </w:pPr>
            <w:r>
              <w:t>Дивчибар</w:t>
            </w:r>
            <w:r>
              <w:rPr>
                <w:lang/>
              </w:rPr>
              <w:t>е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Pr="006454FE" w:rsidRDefault="00D20B19" w:rsidP="00D20B19">
            <w:r>
              <w:lastRenderedPageBreak/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lastRenderedPageBreak/>
              <w:t>19</w:t>
            </w:r>
          </w:p>
        </w:tc>
      </w:tr>
      <w:tr w:rsidR="00D20B19" w:rsidTr="00D20B19">
        <w:tc>
          <w:tcPr>
            <w:tcW w:w="1916" w:type="dxa"/>
          </w:tcPr>
          <w:p w:rsidR="00D20B19" w:rsidRPr="00FC658C" w:rsidRDefault="00D20B19" w:rsidP="00D20B19">
            <w:r>
              <w:lastRenderedPageBreak/>
              <w:t xml:space="preserve">Стручна конференција за васпитаче </w:t>
            </w:r>
          </w:p>
        </w:tc>
        <w:tc>
          <w:tcPr>
            <w:tcW w:w="1921" w:type="dxa"/>
          </w:tcPr>
          <w:p w:rsidR="00D20B19" w:rsidRDefault="00D20B19" w:rsidP="00D20B19"/>
          <w:p w:rsidR="00D20B19" w:rsidRDefault="00D20B19" w:rsidP="00D20B19">
            <w:r>
              <w:t>О.Толић,</w:t>
            </w:r>
          </w:p>
          <w:p w:rsidR="00D20B19" w:rsidRDefault="00D20B19" w:rsidP="00D20B19">
            <w:r>
              <w:t>А.Ђурђевић,</w:t>
            </w:r>
          </w:p>
          <w:p w:rsidR="00D20B19" w:rsidRDefault="00D20B19" w:rsidP="00D20B19">
            <w:r>
              <w:t>М.Николић</w:t>
            </w:r>
          </w:p>
          <w:p w:rsidR="00D20B19" w:rsidRPr="00FC658C" w:rsidRDefault="00D20B19" w:rsidP="00D20B19"/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t>7-10.12.2017.</w:t>
            </w:r>
          </w:p>
          <w:p w:rsidR="00D20B19" w:rsidRPr="00FC658C" w:rsidRDefault="00D20B19" w:rsidP="00D20B19">
            <w:r>
              <w:t>Тара</w:t>
            </w:r>
          </w:p>
        </w:tc>
        <w:tc>
          <w:tcPr>
            <w:tcW w:w="1916" w:type="dxa"/>
          </w:tcPr>
          <w:p w:rsidR="00D20B19" w:rsidRDefault="00D20B19" w:rsidP="00D20B19"/>
          <w:p w:rsidR="00D20B19" w:rsidRDefault="00D20B19" w:rsidP="00D20B19">
            <w:r>
              <w:t>сертификат</w:t>
            </w:r>
          </w:p>
          <w:p w:rsidR="00D20B19" w:rsidRPr="008E3FE7" w:rsidRDefault="00D20B19" w:rsidP="00D20B19"/>
        </w:tc>
        <w:tc>
          <w:tcPr>
            <w:tcW w:w="1907" w:type="dxa"/>
          </w:tcPr>
          <w:p w:rsidR="00D20B19" w:rsidRDefault="00D20B19" w:rsidP="00D20B19"/>
          <w:p w:rsidR="00D20B19" w:rsidRPr="008E3FE7" w:rsidRDefault="00D20B19" w:rsidP="00D20B19">
            <w:pPr>
              <w:jc w:val="center"/>
            </w:pPr>
            <w:r>
              <w:t>4</w:t>
            </w:r>
          </w:p>
        </w:tc>
      </w:tr>
      <w:tr w:rsidR="00D20B19" w:rsidTr="00D20B19">
        <w:tc>
          <w:tcPr>
            <w:tcW w:w="1916" w:type="dxa"/>
          </w:tcPr>
          <w:p w:rsidR="00D20B19" w:rsidRPr="002563E6" w:rsidRDefault="00D20B19" w:rsidP="00D20B19">
            <w:r>
              <w:t>„Имамо конфликт, не желимо проблем“</w:t>
            </w:r>
          </w:p>
        </w:tc>
        <w:tc>
          <w:tcPr>
            <w:tcW w:w="1921" w:type="dxa"/>
          </w:tcPr>
          <w:p w:rsidR="00D20B19" w:rsidRDefault="00D20B19" w:rsidP="00D20B19">
            <w:r>
              <w:t>Н.Павловић</w:t>
            </w:r>
          </w:p>
          <w:p w:rsidR="00D20B19" w:rsidRPr="002563E6" w:rsidRDefault="00D20B19" w:rsidP="00D20B19">
            <w:r>
              <w:t>Б.Петровић</w:t>
            </w:r>
          </w:p>
        </w:tc>
        <w:tc>
          <w:tcPr>
            <w:tcW w:w="1916" w:type="dxa"/>
          </w:tcPr>
          <w:p w:rsidR="00D20B19" w:rsidRPr="002563E6" w:rsidRDefault="00D20B19" w:rsidP="00D20B19">
            <w:r>
              <w:t>10.3.2018.</w:t>
            </w:r>
          </w:p>
        </w:tc>
        <w:tc>
          <w:tcPr>
            <w:tcW w:w="1916" w:type="dxa"/>
          </w:tcPr>
          <w:p w:rsidR="00D20B19" w:rsidRPr="002563E6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Default="00D20B19" w:rsidP="00D20B19">
            <w:pPr>
              <w:jc w:val="center"/>
            </w:pPr>
          </w:p>
          <w:p w:rsidR="00D20B19" w:rsidRPr="002563E6" w:rsidRDefault="00D20B19" w:rsidP="00D20B19">
            <w:pPr>
              <w:jc w:val="center"/>
            </w:pPr>
            <w:r>
              <w:t>8</w:t>
            </w:r>
          </w:p>
        </w:tc>
      </w:tr>
      <w:tr w:rsidR="00D20B19" w:rsidTr="00D20B19">
        <w:tc>
          <w:tcPr>
            <w:tcW w:w="1916" w:type="dxa"/>
          </w:tcPr>
          <w:p w:rsidR="00D20B19" w:rsidRDefault="00D20B19" w:rsidP="00D20B19">
            <w:r>
              <w:t>„Сагоревање на послу“ трибина</w:t>
            </w:r>
          </w:p>
        </w:tc>
        <w:tc>
          <w:tcPr>
            <w:tcW w:w="1921" w:type="dxa"/>
          </w:tcPr>
          <w:p w:rsidR="00D20B19" w:rsidRDefault="00D20B19" w:rsidP="00D20B19">
            <w:r>
              <w:t>С.Којадиновић</w:t>
            </w:r>
          </w:p>
        </w:tc>
        <w:tc>
          <w:tcPr>
            <w:tcW w:w="1916" w:type="dxa"/>
          </w:tcPr>
          <w:p w:rsidR="00D20B19" w:rsidRDefault="00D20B19" w:rsidP="00D20B19">
            <w:r>
              <w:t>12.5.2018.</w:t>
            </w:r>
          </w:p>
        </w:tc>
        <w:tc>
          <w:tcPr>
            <w:tcW w:w="1916" w:type="dxa"/>
          </w:tcPr>
          <w:p w:rsidR="00D20B19" w:rsidRDefault="00D20B19" w:rsidP="00D20B19">
            <w:r>
              <w:t>сертификат</w:t>
            </w:r>
          </w:p>
        </w:tc>
        <w:tc>
          <w:tcPr>
            <w:tcW w:w="1907" w:type="dxa"/>
          </w:tcPr>
          <w:p w:rsidR="00D20B19" w:rsidRPr="002563E6" w:rsidRDefault="00D20B19" w:rsidP="00D20B19">
            <w:pPr>
              <w:jc w:val="center"/>
            </w:pPr>
            <w:r>
              <w:t>1</w:t>
            </w:r>
          </w:p>
        </w:tc>
      </w:tr>
    </w:tbl>
    <w:p w:rsidR="00C50B7F" w:rsidRPr="00F41D33" w:rsidRDefault="00C50B7F" w:rsidP="00F41D33">
      <w:pPr>
        <w:rPr>
          <w:lang/>
        </w:rPr>
      </w:pPr>
    </w:p>
    <w:p w:rsidR="00C50B7F" w:rsidRPr="00F41D33" w:rsidRDefault="00C50B7F" w:rsidP="00C50B7F">
      <w:pPr>
        <w:rPr>
          <w:b/>
          <w:lang/>
        </w:rPr>
      </w:pPr>
    </w:p>
    <w:p w:rsidR="00C50B7F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VIII</w:t>
      </w:r>
      <w:r w:rsidR="00F41D33" w:rsidRPr="00F86E71">
        <w:rPr>
          <w:b/>
          <w:lang w:val="sr-Cyrl-CS"/>
        </w:rPr>
        <w:t>ИЗВЕШТАЈ РАДА ТИМА ЗА САМОВРЕДНОВАЊЕ</w:t>
      </w:r>
    </w:p>
    <w:p w:rsidR="00F41D33" w:rsidRDefault="00F41D33" w:rsidP="00C50B7F">
      <w:pPr>
        <w:rPr>
          <w:b/>
          <w:lang/>
        </w:rPr>
      </w:pPr>
    </w:p>
    <w:p w:rsidR="00F41D33" w:rsidRDefault="00F41D33" w:rsidP="00F41D33">
      <w:pPr>
        <w:rPr>
          <w:lang/>
        </w:rPr>
      </w:pPr>
      <w:r>
        <w:t xml:space="preserve">У току </w:t>
      </w:r>
      <w:r w:rsidR="00C74542">
        <w:rPr>
          <w:lang/>
        </w:rPr>
        <w:t xml:space="preserve">радне </w:t>
      </w:r>
      <w:r>
        <w:t>2017</w:t>
      </w:r>
      <w:r w:rsidR="00C74542">
        <w:rPr>
          <w:lang/>
        </w:rPr>
        <w:t>.</w:t>
      </w:r>
      <w:r>
        <w:t>/2018.године Тим за самовредновање одржао је 16 састанака на којима су обрађене</w:t>
      </w:r>
      <w:r>
        <w:rPr>
          <w:lang/>
        </w:rPr>
        <w:t>:</w:t>
      </w:r>
    </w:p>
    <w:p w:rsidR="00F41D33" w:rsidRPr="00F41D33" w:rsidRDefault="00810852" w:rsidP="00F41D33">
      <w:pPr>
        <w:rPr>
          <w:lang/>
        </w:rPr>
      </w:pPr>
      <w:r>
        <w:rPr>
          <w:b/>
          <w:lang/>
        </w:rPr>
        <w:t>К</w:t>
      </w:r>
      <w:r w:rsidR="00F41D33" w:rsidRPr="00F41D33">
        <w:rPr>
          <w:b/>
        </w:rPr>
        <w:t>ључне области</w:t>
      </w:r>
      <w:r w:rsidR="00F41D33">
        <w:rPr>
          <w:b/>
          <w:lang/>
        </w:rPr>
        <w:t>:</w:t>
      </w:r>
      <w:r w:rsidR="00F41D33" w:rsidRPr="00F41D33">
        <w:rPr>
          <w:b/>
          <w:i/>
        </w:rPr>
        <w:t>Подршка деци и породици и Васпитно-образованирад</w:t>
      </w:r>
      <w:r w:rsidR="00F41D33">
        <w:t xml:space="preserve"> по стандардима и индикаторима </w:t>
      </w:r>
    </w:p>
    <w:p w:rsidR="00810852" w:rsidRDefault="00810852" w:rsidP="00F41D33">
      <w:pPr>
        <w:rPr>
          <w:lang/>
        </w:rPr>
      </w:pPr>
      <w:r>
        <w:rPr>
          <w:b/>
          <w:lang/>
        </w:rPr>
        <w:t>В</w:t>
      </w:r>
      <w:r w:rsidR="00F41D33" w:rsidRPr="00F41D33">
        <w:rPr>
          <w:b/>
        </w:rPr>
        <w:t>редноване области</w:t>
      </w:r>
      <w:r w:rsidR="00F41D33">
        <w:rPr>
          <w:b/>
          <w:lang/>
        </w:rPr>
        <w:t>:</w:t>
      </w:r>
      <w:r w:rsidR="00F41D33" w:rsidRPr="00F41D33">
        <w:rPr>
          <w:b/>
          <w:i/>
          <w:lang/>
        </w:rPr>
        <w:t>Д</w:t>
      </w:r>
      <w:r w:rsidR="00F41D33" w:rsidRPr="00F41D33">
        <w:rPr>
          <w:b/>
          <w:i/>
        </w:rPr>
        <w:t>ечији развоји напредовање, Етос и Организација рада и руковођење</w:t>
      </w:r>
      <w:r w:rsidR="00F41D33">
        <w:t xml:space="preserve">. </w:t>
      </w:r>
    </w:p>
    <w:p w:rsidR="00F41D33" w:rsidRPr="00F41D33" w:rsidRDefault="00F41D33" w:rsidP="00F41D33">
      <w:pPr>
        <w:rPr>
          <w:lang/>
        </w:rPr>
      </w:pPr>
      <w:r>
        <w:t xml:space="preserve">Израђиване су анкете за родитеље, васпитаче и медицинске сестре васпитаче, вршена је њихова анализа. Одржавани су заједнички састанци са Стручним активом за развојно планирање, Тимом за превенцију насиља, злостављања и занемаривања, медицинском сестром на ПЗЗ. </w:t>
      </w:r>
    </w:p>
    <w:p w:rsidR="00F41D33" w:rsidRPr="00F41D33" w:rsidRDefault="00F41D33" w:rsidP="00F41D33">
      <w:pPr>
        <w:rPr>
          <w:lang/>
        </w:rPr>
      </w:pPr>
      <w:r>
        <w:t xml:space="preserve">На васпитно-образовном већу за  </w:t>
      </w:r>
      <w:r w:rsidRPr="00F41D33">
        <w:rPr>
          <w:b/>
        </w:rPr>
        <w:t>чланове Тима за самовредновање</w:t>
      </w:r>
      <w:r w:rsidRPr="00CF0368">
        <w:t xml:space="preserve"> су изабрани: </w:t>
      </w:r>
    </w:p>
    <w:p w:rsidR="00F41D33" w:rsidRPr="00CF0368" w:rsidRDefault="00F41D33" w:rsidP="00F41D33">
      <w:pPr>
        <w:numPr>
          <w:ilvl w:val="0"/>
          <w:numId w:val="21"/>
        </w:numPr>
        <w:contextualSpacing/>
      </w:pPr>
      <w:r w:rsidRPr="00CF0368">
        <w:t xml:space="preserve">Ивана Цветковић – руководилац тима 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Сузана Којадиновић– члан, предс. СА цел.боравка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Маријана Николић-члан, предс.СА ППП</w:t>
      </w:r>
    </w:p>
    <w:p w:rsidR="00F41D33" w:rsidRPr="00CF0368" w:rsidRDefault="00F41D33" w:rsidP="00F41D33">
      <w:pPr>
        <w:numPr>
          <w:ilvl w:val="0"/>
          <w:numId w:val="21"/>
        </w:numPr>
      </w:pPr>
      <w:r w:rsidRPr="00CF0368">
        <w:t>Јелена Тимотијевић – члан, предс. СА мед.сестара</w:t>
      </w:r>
    </w:p>
    <w:p w:rsidR="00810852" w:rsidRPr="00CF0368" w:rsidRDefault="00F41D33" w:rsidP="00810852">
      <w:pPr>
        <w:numPr>
          <w:ilvl w:val="0"/>
          <w:numId w:val="21"/>
        </w:numPr>
      </w:pPr>
      <w:r>
        <w:t>Сања  Милошевић</w:t>
      </w:r>
      <w:r w:rsidR="00810852">
        <w:rPr>
          <w:lang/>
        </w:rPr>
        <w:t xml:space="preserve"> – члан предс.СР</w:t>
      </w:r>
    </w:p>
    <w:p w:rsidR="00F41D33" w:rsidRPr="00C74542" w:rsidRDefault="00F41D33" w:rsidP="00C74542">
      <w:pPr>
        <w:numPr>
          <w:ilvl w:val="0"/>
          <w:numId w:val="21"/>
        </w:numPr>
      </w:pPr>
      <w:r>
        <w:t>Душан Ђоковић</w:t>
      </w:r>
      <w:r w:rsidR="00810852">
        <w:rPr>
          <w:lang/>
        </w:rPr>
        <w:t xml:space="preserve"> – члан предс. ЛС</w:t>
      </w:r>
    </w:p>
    <w:p w:rsidR="00F41D33" w:rsidRDefault="00F41D33" w:rsidP="00F41D33">
      <w:r>
        <w:t>На првом састанку тима одржаног 28.08.2017. израђен је План рада Тима за самовредновањ</w:t>
      </w:r>
      <w:r w:rsidR="00C74542">
        <w:rPr>
          <w:lang/>
        </w:rPr>
        <w:t>е</w:t>
      </w:r>
      <w:r>
        <w:t xml:space="preserve"> за </w:t>
      </w:r>
      <w:r w:rsidR="00C74542">
        <w:rPr>
          <w:lang/>
        </w:rPr>
        <w:t xml:space="preserve">радну </w:t>
      </w:r>
      <w:r>
        <w:t>2017/2018.годину</w:t>
      </w:r>
    </w:p>
    <w:p w:rsidR="00F41D33" w:rsidRDefault="00F41D33" w:rsidP="00F41D33"/>
    <w:p w:rsidR="00F41D33" w:rsidRDefault="00F41D33" w:rsidP="00F41D33">
      <w:r>
        <w:t>На састанку одржаном  11.09.2017. године  предложен је  предмет</w:t>
      </w:r>
      <w:r w:rsidRPr="009163D9">
        <w:t xml:space="preserve"> самовредновања</w:t>
      </w:r>
      <w:r>
        <w:t xml:space="preserve">, израђен је </w:t>
      </w:r>
      <w:r w:rsidRPr="009163D9">
        <w:t>план самовредновања</w:t>
      </w:r>
      <w:r>
        <w:t xml:space="preserve"> и израђен је  план </w:t>
      </w:r>
      <w:r w:rsidRPr="009163D9">
        <w:t>вредновања стандара</w:t>
      </w:r>
      <w:r>
        <w:t>.</w:t>
      </w:r>
    </w:p>
    <w:p w:rsidR="00F41D33" w:rsidRDefault="00F41D33" w:rsidP="00F41D33"/>
    <w:p w:rsidR="00F41D33" w:rsidRDefault="00F41D33" w:rsidP="00F41D33">
      <w:r>
        <w:t>30.10. 2017. Одржан је састанак на коме су чланови тима прегледали документацију лица за безбедност у оквиру стандарда 4.1., израђене су анкете за родитеље и васпитаче у оквиру стандарда 2.1. и вреднован је стандард 3.1.</w:t>
      </w:r>
    </w:p>
    <w:p w:rsidR="00F41D33" w:rsidRDefault="00F41D33" w:rsidP="00F41D33"/>
    <w:p w:rsidR="00F41D33" w:rsidRDefault="00F41D33" w:rsidP="00F41D33">
      <w:r>
        <w:lastRenderedPageBreak/>
        <w:t>На састанку одржаном 10.11.2017. чланови тима су анализирали  анкету</w:t>
      </w:r>
      <w:r w:rsidRPr="00DC7F9C">
        <w:t xml:space="preserve"> у оквиру стандарда 2.1. Физичка средина подстиче учење и развој деце</w:t>
      </w:r>
      <w:r>
        <w:t xml:space="preserve">, израдили </w:t>
      </w:r>
      <w:r w:rsidRPr="00DC7F9C">
        <w:t xml:space="preserve"> анкете за васпитаче и родитеље </w:t>
      </w:r>
      <w:r>
        <w:t xml:space="preserve">у оквиру стандарда </w:t>
      </w:r>
      <w:r w:rsidRPr="00DC7F9C">
        <w:t>4.1Предшколска установа је сигурна и безбедна средина</w:t>
      </w:r>
      <w:r>
        <w:t>,прегледали, анализирали педагошку документацију</w:t>
      </w:r>
      <w:r w:rsidRPr="00DC7F9C">
        <w:t xml:space="preserve"> и </w:t>
      </w:r>
      <w:r>
        <w:t xml:space="preserve">имали </w:t>
      </w:r>
      <w:r w:rsidRPr="00DC7F9C">
        <w:t>непосредан увид у оквиру стандарда 2.1.Физичка средина подстиче учење и развој деце</w:t>
      </w:r>
      <w:r>
        <w:t xml:space="preserve">, и вредновали стандард </w:t>
      </w:r>
      <w:r w:rsidRPr="00DC7F9C">
        <w:t>3.2 Праћење напредовања деце у развоју и учењу у основи је процеса васпитно-образованог рада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одржаном 14.11.2017.године чланови тима за самовредновање су анализирали анкету </w:t>
      </w:r>
      <w:r w:rsidRPr="009163D9">
        <w:t xml:space="preserve"> у оквиру стандарда 4.1.Предшколска установа је сигурна и безбедна средина</w:t>
      </w:r>
      <w:r>
        <w:t xml:space="preserve">, израдили анкету </w:t>
      </w:r>
      <w:r w:rsidRPr="009163D9">
        <w:t>у оквиру стандарда 2.2 Социјална сре</w:t>
      </w:r>
      <w:r>
        <w:t xml:space="preserve">дина подстиче учење и развоји вредновали  стандард </w:t>
      </w:r>
      <w:r w:rsidRPr="009163D9">
        <w:t xml:space="preserve"> 3.3 Деца остварују напредак у развоју и учењу</w:t>
      </w:r>
      <w:r>
        <w:t>.</w:t>
      </w:r>
    </w:p>
    <w:p w:rsidR="00F41D33" w:rsidRDefault="00F41D33" w:rsidP="00F41D33"/>
    <w:p w:rsidR="00F41D33" w:rsidRDefault="00F41D33" w:rsidP="00F41D33">
      <w:r>
        <w:t>28.11.2017.године Тим за самовредновање одржао је састанак на коме су чланови сумирали  резултате</w:t>
      </w:r>
      <w:r w:rsidRPr="009163D9">
        <w:t xml:space="preserve"> добијених анкета у оквиру стандарда 2.2. Социјална средина подстиче учење и развој деце</w:t>
      </w:r>
      <w:r>
        <w:t>, п</w:t>
      </w:r>
      <w:r w:rsidRPr="009163D9">
        <w:t>реглед</w:t>
      </w:r>
      <w:r>
        <w:t xml:space="preserve">али </w:t>
      </w:r>
      <w:r w:rsidRPr="009163D9">
        <w:t xml:space="preserve"> документац</w:t>
      </w:r>
      <w:r>
        <w:t xml:space="preserve">ију </w:t>
      </w:r>
      <w:r w:rsidRPr="009163D9">
        <w:t xml:space="preserve"> Тима за заштите деце од насиља, злостављања и замнемаривања у оквиру стандарда 4.1. Предшколска установа је сигурна и безбедна средина</w:t>
      </w:r>
      <w:r>
        <w:t xml:space="preserve"> и израдили  анкете</w:t>
      </w:r>
      <w:r w:rsidRPr="009163D9">
        <w:t xml:space="preserve"> за родитеље и васпитаче у оквиру стандарда 4.2. П.У.осигурава да потребе деце буду задовољене 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одржаном  27.12.2017.године чланови Тима за самовредновање су сумирали  резултате </w:t>
      </w:r>
      <w:r w:rsidRPr="009163D9">
        <w:t xml:space="preserve"> добијених анкета у оквиру стандарда 4.2. Предшколска установа осигурава да потребе деце и породице буду задовољене</w:t>
      </w:r>
      <w:r>
        <w:t>, п</w:t>
      </w:r>
      <w:r w:rsidRPr="009163D9">
        <w:t>реглед</w:t>
      </w:r>
      <w:r>
        <w:t xml:space="preserve">али  и анализираки  педагошку документацију </w:t>
      </w:r>
      <w:r w:rsidRPr="009163D9">
        <w:t xml:space="preserve"> у оквиру стандарда 2.2. Социјална средина подстиче учење и развој деце</w:t>
      </w:r>
      <w:r>
        <w:t xml:space="preserve"> и п</w:t>
      </w:r>
      <w:r w:rsidRPr="009163D9">
        <w:t>реглед</w:t>
      </w:r>
      <w:r>
        <w:t xml:space="preserve">али  и анализирали  документацију </w:t>
      </w:r>
      <w:r w:rsidRPr="009163D9">
        <w:t>установе  у оквиру стандарда 4.2. Предшколска установа осигурава да потребе деце и породице буду задовољене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одржаном 18.01.2018.године чланови тима за самовредновање су израдили Полугодишњи извештај за школску 2017/2018.годину.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29.01.2018.године одржан је састанак Тима за самовредновање на коме су чланови израдили анкету </w:t>
      </w:r>
      <w:r w:rsidRPr="00375721">
        <w:t xml:space="preserve"> у оквиру стандарда 2.3. План васпитно-образованог рада групе је основа за оптимално напредовање у учењу и развоју детета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Тима за сарадњу са породицом, увид у педагошку документацију у оквиру стандарда 2.3 План васпитно-образтованог рада групе је основа за оптимално напредовање у учењу и напредовању детета</w:t>
      </w:r>
      <w:r>
        <w:t xml:space="preserve"> и вредновали  стандард</w:t>
      </w:r>
      <w:r w:rsidRPr="00375721">
        <w:t xml:space="preserve"> 5.1 У предшколској установи се поштују права детета и одраслих и негује клима поверења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>На састанку Тима за самовредновање одржаног 12.04.2018.године чланови тима су п</w:t>
      </w:r>
      <w:r w:rsidRPr="00375721">
        <w:t>реглед</w:t>
      </w:r>
      <w:r>
        <w:t xml:space="preserve">али  и анлизирали  педагошку  документацију </w:t>
      </w:r>
      <w:r w:rsidRPr="00375721">
        <w:t xml:space="preserve"> у оквиру стандарда 2.3 План васпитно-образованог рада групе је основа за оптимално напредовање у учењу  и развоју детета</w:t>
      </w:r>
      <w:r>
        <w:t xml:space="preserve">, израдили  анкету </w:t>
      </w:r>
      <w:r w:rsidRPr="00375721">
        <w:t xml:space="preserve"> у оквиру стандарда 4.3. Предшколска установа подржава учење и развој детета кроз пружање подршке породици</w:t>
      </w:r>
      <w:r>
        <w:t xml:space="preserve">, анализирали анкете у оквиру стандарда 2.3. </w:t>
      </w:r>
      <w:r w:rsidRPr="00375721">
        <w:t xml:space="preserve"> План васпитно-образованог рада групе је основа за оптимално напредовање у учењу и развоју детет</w:t>
      </w:r>
      <w:r>
        <w:t xml:space="preserve">а и вредновали  стандард </w:t>
      </w:r>
      <w:r w:rsidRPr="00375721">
        <w:t>5.2 У предшколској установи негује се клима припадности и заједништва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одржаног 13.04.2018.године чланови тима су анализирали </w:t>
      </w:r>
      <w:r w:rsidRPr="00375721">
        <w:t xml:space="preserve"> анкете у оквиру стандарда 4.3. Предшколска установа подржава учење и развој детета кроз пружање подршке породици</w:t>
      </w:r>
      <w:r>
        <w:t>, п</w:t>
      </w:r>
      <w:r w:rsidRPr="00375721">
        <w:t>реглед</w:t>
      </w:r>
      <w:r>
        <w:t>али  документацију</w:t>
      </w:r>
      <w:r w:rsidRPr="00375721">
        <w:t xml:space="preserve"> Актива и Тимова у оквиру стандарда 2.3.</w:t>
      </w:r>
      <w:r w:rsidRPr="00375721">
        <w:rPr>
          <w:lang w:val="en-US"/>
        </w:rPr>
        <w:t>План васпитно-образованог рада групе је основа за оптимално напредовање у учењу и развоју детета</w:t>
      </w:r>
      <w:r>
        <w:t xml:space="preserve"> и вредновали  стандард </w:t>
      </w:r>
      <w:r w:rsidRPr="00375721">
        <w:t xml:space="preserve"> 5.3 Предшколска установа подржава и промовише квалитетан васпитно-образовани рад и 5.4.Амбијент предшколске установе је пријатан за све</w:t>
      </w:r>
      <w:r>
        <w:t>.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>На састанку Тима за самовредновање одржаног 17.04.2018.године чланови тима су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2.4.Игре и активности одговарају потребама и интересовањима деце</w:t>
      </w:r>
      <w:r>
        <w:t>, и</w:t>
      </w:r>
      <w:r w:rsidRPr="00375721">
        <w:t>зрада</w:t>
      </w:r>
      <w:r>
        <w:t xml:space="preserve">или анкете </w:t>
      </w:r>
      <w:r w:rsidRPr="00375721">
        <w:t xml:space="preserve"> у оквиру стандарда 2.4. Игре и активности одговарају потребама и интересовањима деце</w:t>
      </w:r>
      <w:r>
        <w:t xml:space="preserve"> и вредновали  стандард </w:t>
      </w:r>
      <w:r w:rsidRPr="00375721">
        <w:t xml:space="preserve"> 5.5 У предшколској установи је ра</w:t>
      </w:r>
      <w:r>
        <w:t xml:space="preserve">звијена сарадња на свим нивоима.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14.05.2018.године Тима за самовредновање одржан  је састанак на коме су чланови  анализирали  анкете </w:t>
      </w:r>
      <w:r w:rsidRPr="00375721">
        <w:t xml:space="preserve"> у оквиру стандарда 2.4 Игре и активности одговарају потребама и интересовањима деце</w:t>
      </w:r>
      <w:r>
        <w:t>, п</w:t>
      </w:r>
      <w:r w:rsidRPr="00375721">
        <w:t>реглед</w:t>
      </w:r>
      <w:r>
        <w:t xml:space="preserve">али  педагошку документацију </w:t>
      </w:r>
      <w:r w:rsidRPr="00375721">
        <w:t xml:space="preserve"> у оквиру стандарда 2.5 Ритам живљења прилагођен је потребама деце и преглед паноа ритна живљења</w:t>
      </w:r>
      <w:r>
        <w:t>, п</w:t>
      </w:r>
      <w:r w:rsidRPr="00375721">
        <w:t>реглед</w:t>
      </w:r>
      <w:r>
        <w:t xml:space="preserve">али  документацију </w:t>
      </w:r>
      <w:r w:rsidRPr="00375721">
        <w:t xml:space="preserve"> медицинске сестре на ПЗЗ Г.Мирковић</w:t>
      </w:r>
      <w:r>
        <w:t xml:space="preserve"> и вредновали стандард </w:t>
      </w:r>
      <w:r w:rsidRPr="00375721">
        <w:t>6.1.Рад предшколске установе организован је делотворно и ефикасно</w:t>
      </w:r>
      <w:r>
        <w:t xml:space="preserve">. </w:t>
      </w:r>
    </w:p>
    <w:p w:rsidR="00F41D33" w:rsidRPr="00C74542" w:rsidRDefault="00F41D33" w:rsidP="00F41D33">
      <w:pPr>
        <w:rPr>
          <w:lang/>
        </w:rPr>
      </w:pPr>
    </w:p>
    <w:p w:rsidR="00F41D33" w:rsidRDefault="00F41D33" w:rsidP="00F41D33">
      <w:r>
        <w:t xml:space="preserve">На састанку Тима за самовредновање одржаног 21.05.2018.године чланови тима су израдили </w:t>
      </w:r>
      <w:r w:rsidRPr="00375721">
        <w:t xml:space="preserve"> анкете у оквиру стандарда 2.6. У установи се тимски остварују оптимални услови за адаптацију деце</w:t>
      </w:r>
      <w:r>
        <w:t>, вредновали стандард</w:t>
      </w:r>
      <w:r w:rsidRPr="00375721">
        <w:t xml:space="preserve"> 6.2 Руковођење на свим нивоим</w:t>
      </w:r>
      <w:r>
        <w:t>а у функцији је унапређивања ра</w:t>
      </w:r>
      <w:r w:rsidRPr="00375721">
        <w:t>да установе</w:t>
      </w:r>
      <w:r>
        <w:t xml:space="preserve"> и вредновали стандард </w:t>
      </w:r>
      <w:r w:rsidRPr="00375721">
        <w:t>6.3 Лидерско деловање директора доприноси развоју установ</w:t>
      </w:r>
      <w:r>
        <w:t>е.</w:t>
      </w:r>
    </w:p>
    <w:p w:rsidR="00F41D33" w:rsidRPr="00C74542" w:rsidRDefault="00F41D33" w:rsidP="00F41D33">
      <w:pPr>
        <w:rPr>
          <w:lang/>
        </w:rPr>
      </w:pPr>
    </w:p>
    <w:p w:rsidR="00F41D33" w:rsidRPr="00C74542" w:rsidRDefault="00F41D33" w:rsidP="00F41D33">
      <w:pPr>
        <w:rPr>
          <w:lang/>
        </w:rPr>
      </w:pPr>
      <w:r>
        <w:t xml:space="preserve">На састанку Тима за самовредновање одржаног 11.06.2018.године чланови тима су анализирали  анкете </w:t>
      </w:r>
      <w:r w:rsidRPr="00375721">
        <w:t xml:space="preserve"> у оквиру стандарда 2.6. У установи се тимски остварују оптимални услови за адаптацију деце</w:t>
      </w:r>
      <w:r>
        <w:t>, п</w:t>
      </w:r>
      <w:r w:rsidRPr="00375721">
        <w:t>реглед</w:t>
      </w:r>
      <w:r>
        <w:t xml:space="preserve">али  и анализирали  педагошку  документацију </w:t>
      </w:r>
      <w:r w:rsidRPr="00375721">
        <w:t xml:space="preserve"> у оквиру стандарда 2.6 У установи се тимски остварују оптимални услови за адаптацију деце</w:t>
      </w:r>
      <w:r>
        <w:t xml:space="preserve"> и вредновали стандард 6.4.У </w:t>
      </w:r>
      <w:r w:rsidRPr="00375721">
        <w:t>установи функционише систем за праћење и вредновање квалитета рада</w:t>
      </w:r>
      <w:r w:rsidR="00C74542">
        <w:rPr>
          <w:lang/>
        </w:rPr>
        <w:t>.</w:t>
      </w:r>
    </w:p>
    <w:p w:rsidR="00F41D33" w:rsidRPr="0063589A" w:rsidRDefault="00F41D33" w:rsidP="00F41D33">
      <w:r>
        <w:t xml:space="preserve">11.06.2018. Тим за самовредновање израдио је Годишњи извештај о раду Тима. </w:t>
      </w:r>
    </w:p>
    <w:p w:rsidR="00C50B7F" w:rsidRDefault="00C50B7F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Default="0065199E" w:rsidP="00C50B7F">
      <w:pPr>
        <w:tabs>
          <w:tab w:val="left" w:pos="5633"/>
        </w:tabs>
        <w:jc w:val="both"/>
        <w:rPr>
          <w:lang/>
        </w:rPr>
      </w:pPr>
    </w:p>
    <w:p w:rsidR="0065199E" w:rsidRPr="0065199E" w:rsidRDefault="0065199E" w:rsidP="00C50B7F">
      <w:pPr>
        <w:tabs>
          <w:tab w:val="left" w:pos="5633"/>
        </w:tabs>
        <w:jc w:val="both"/>
        <w:rPr>
          <w:b/>
          <w:lang/>
        </w:rPr>
      </w:pPr>
    </w:p>
    <w:p w:rsidR="00C50B7F" w:rsidRPr="00F86E71" w:rsidRDefault="00C50B7F" w:rsidP="00C50B7F">
      <w:pPr>
        <w:tabs>
          <w:tab w:val="left" w:pos="5633"/>
        </w:tabs>
        <w:jc w:val="both"/>
        <w:rPr>
          <w:b/>
          <w:lang w:val="sr-Cyrl-CS"/>
        </w:rPr>
      </w:pPr>
      <w:r w:rsidRPr="00F86E71">
        <w:rPr>
          <w:b/>
          <w:lang w:val="sr-Cyrl-CS"/>
        </w:rPr>
        <w:t xml:space="preserve"> РЕАЛИЗАЦИЈА ПЛАНА ТИМА ЗА САМОВРЕДНОВАЊЕ </w:t>
      </w:r>
      <w:r w:rsidR="00F41D33">
        <w:rPr>
          <w:b/>
          <w:lang w:val="sr-Cyrl-CS"/>
        </w:rPr>
        <w:t>ЗА РАДНУ 2017./2018</w:t>
      </w:r>
      <w:r>
        <w:rPr>
          <w:b/>
          <w:lang w:val="sr-Cyrl-CS"/>
        </w:rPr>
        <w:t>.ГОД.</w:t>
      </w:r>
    </w:p>
    <w:p w:rsidR="00C50B7F" w:rsidRPr="00F86E71" w:rsidRDefault="00C50B7F" w:rsidP="00C50B7F">
      <w:pPr>
        <w:tabs>
          <w:tab w:val="left" w:pos="5633"/>
        </w:tabs>
        <w:jc w:val="both"/>
        <w:rPr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2971"/>
        <w:gridCol w:w="1451"/>
        <w:gridCol w:w="1912"/>
        <w:gridCol w:w="1260"/>
        <w:gridCol w:w="1982"/>
      </w:tblGrid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 xml:space="preserve">Активност 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Датум и место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Носиоци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Укључене особе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Начин остваривања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lastRenderedPageBreak/>
              <w:t>Израда Плана рада Тима за самовредновање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28.08.2017.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Директор и 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Одређивање активности везане за рад тима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1.Предлагање предмета самовредновања</w:t>
            </w:r>
          </w:p>
          <w:p w:rsidR="00F41D33" w:rsidRPr="009163D9" w:rsidRDefault="00F41D33" w:rsidP="00732454">
            <w:r w:rsidRPr="009163D9">
              <w:t>2. Израда плана самовредновања</w:t>
            </w:r>
          </w:p>
          <w:p w:rsidR="00F41D33" w:rsidRPr="009163D9" w:rsidRDefault="00F41D33" w:rsidP="00732454">
            <w:r w:rsidRPr="009163D9">
              <w:t>3.Израда плана вредновања стандара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11.09.2017.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Сви запослени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-Техника Дрво живота</w:t>
            </w:r>
          </w:p>
          <w:p w:rsidR="00F41D33" w:rsidRPr="009163D9" w:rsidRDefault="00F41D33" w:rsidP="00732454">
            <w:r w:rsidRPr="009163D9">
              <w:t>-Одређивање активности везане за самовредновање области Васпитно-образовни брад, Пдршка деци и породици и за вредновање области Дечији развој и напредовање, Етос и Организација рада и руковођење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DC7F9C" w:rsidRDefault="00F41D33" w:rsidP="00732454">
            <w:r w:rsidRPr="00DC7F9C">
              <w:rPr>
                <w:lang w:val="en-US"/>
              </w:rPr>
              <w:t>1.</w:t>
            </w:r>
            <w:r w:rsidRPr="00DC7F9C">
              <w:t>Преглед документације лица за безбедност у оквиру стандарда 4.1. ПУ је сигурна и безбедна средина</w:t>
            </w:r>
          </w:p>
          <w:p w:rsidR="00F41D33" w:rsidRPr="00DC7F9C" w:rsidRDefault="00F41D33" w:rsidP="00732454">
            <w:r w:rsidRPr="00DC7F9C">
              <w:rPr>
                <w:lang w:val="en-US"/>
              </w:rPr>
              <w:t>2.</w:t>
            </w:r>
            <w:r w:rsidRPr="00DC7F9C">
              <w:t>Израда анкете за родитеље и васпитаче у оквиру стандарда 2.1 Физичка средина подстиче учење и развој деце</w:t>
            </w:r>
          </w:p>
          <w:p w:rsidR="00F41D33" w:rsidRPr="00DC7F9C" w:rsidRDefault="00F41D33" w:rsidP="00732454">
            <w:r w:rsidRPr="00DC7F9C">
              <w:rPr>
                <w:lang w:val="en-US"/>
              </w:rPr>
              <w:t>3.</w:t>
            </w:r>
            <w:r w:rsidRPr="00DC7F9C">
              <w:t>Вредновање стандарда  3.1 Деца су мотивисана и активно укључена у игре и активности</w:t>
            </w:r>
          </w:p>
          <w:p w:rsidR="00F41D33" w:rsidRPr="00DC7F9C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30.10.2017.</w:t>
            </w:r>
          </w:p>
          <w:p w:rsidR="00F41D33" w:rsidRPr="009163D9" w:rsidRDefault="00F41D33" w:rsidP="00732454">
            <w:r w:rsidRPr="009163D9">
              <w:t>канцеларија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 за самовредновање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 xml:space="preserve">Чланови Тима 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Анализа документације лица за безбедност у оквиру стандарда 4.1. ПУ је сигурна и безбедна средина, израда аккета и вредновање и одређивање доказа вредновања по индикаторима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1.</w:t>
            </w:r>
            <w:r w:rsidRPr="00DC7F9C">
              <w:t>Анализа анкета у оквиру стандарда 2.1. Физичка средина подстиче учење и развој деце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2.</w:t>
            </w:r>
            <w:r w:rsidRPr="00DC7F9C">
              <w:t xml:space="preserve">Израда анкете за васпитаче и родитеље 4.1Предшколска установа </w:t>
            </w:r>
            <w:r w:rsidRPr="00DC7F9C">
              <w:lastRenderedPageBreak/>
              <w:t>је сигурна и безбедна средина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3.</w:t>
            </w:r>
            <w:r w:rsidRPr="00DC7F9C">
              <w:t>Преглед,анализа педагошке документације и непосредан увид у оквиру стандарда 2.1.Физичка средина подстиче учење и развој деце</w:t>
            </w:r>
          </w:p>
          <w:p w:rsidR="00F41D33" w:rsidRPr="00DC7F9C" w:rsidRDefault="00F41D33" w:rsidP="00732454">
            <w:pPr>
              <w:jc w:val="both"/>
            </w:pPr>
            <w:r w:rsidRPr="00DC7F9C">
              <w:rPr>
                <w:lang w:val="en-US"/>
              </w:rPr>
              <w:t>4.</w:t>
            </w:r>
            <w:r w:rsidRPr="00DC7F9C">
              <w:t>Вредновање стандарда 3.2 Праћење напредовања деце у развоју и учењу у основи је процеса васпитно-образованог рада</w:t>
            </w:r>
          </w:p>
          <w:p w:rsidR="00F41D33" w:rsidRPr="00DC7F9C" w:rsidRDefault="00F41D33" w:rsidP="00732454">
            <w:pPr>
              <w:jc w:val="both"/>
            </w:pP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lastRenderedPageBreak/>
              <w:t>10.11.2017.</w:t>
            </w:r>
          </w:p>
          <w:p w:rsidR="00F41D33" w:rsidRPr="009163D9" w:rsidRDefault="00F41D33" w:rsidP="00732454">
            <w:r w:rsidRPr="009163D9">
              <w:t xml:space="preserve">канцеларија 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</w:t>
            </w:r>
          </w:p>
          <w:p w:rsidR="00F41D33" w:rsidRPr="009163D9" w:rsidRDefault="00F41D33" w:rsidP="00732454">
            <w:r w:rsidRPr="009163D9">
              <w:t>Тима за самовредновање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 xml:space="preserve">Чланови Тима 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-Израда анкета, вредновање и одређивање доказа вредновања по индикаторима, анализа анкете, </w:t>
            </w:r>
            <w:r w:rsidRPr="009163D9">
              <w:lastRenderedPageBreak/>
              <w:t>извештај о прегледаној документацији и непосредном увиду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lastRenderedPageBreak/>
              <w:t>1. Анализа анкете у оквиру стандарда 4.1.Предшколска установа је сигурна и безбедна средина</w:t>
            </w:r>
          </w:p>
          <w:p w:rsidR="00F41D33" w:rsidRPr="009163D9" w:rsidRDefault="00F41D33" w:rsidP="00732454">
            <w:r w:rsidRPr="009163D9">
              <w:t>2. Израда анкета у оквиру стандарда 2.2 Социјална средина подстиче учење и развој 3.Вредновање стандарда 3.3 Деца остварују напредак у развоју и учењу</w:t>
            </w:r>
          </w:p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14.11.2017.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Сумирање резултата анкете у оквиру стандарда </w:t>
            </w:r>
          </w:p>
          <w:p w:rsidR="00F41D33" w:rsidRPr="009163D9" w:rsidRDefault="00F41D33" w:rsidP="00732454">
            <w:r w:rsidRPr="009163D9">
              <w:t>Израда анкете,</w:t>
            </w:r>
          </w:p>
          <w:p w:rsidR="00F41D33" w:rsidRPr="009163D9" w:rsidRDefault="00F41D33" w:rsidP="00732454">
            <w:r w:rsidRPr="009163D9">
              <w:t>вредновање и одређивање доказа вредновања по индикаторима,</w:t>
            </w:r>
          </w:p>
          <w:p w:rsidR="00F41D33" w:rsidRPr="009163D9" w:rsidRDefault="00F41D33" w:rsidP="00732454">
            <w:pPr>
              <w:pStyle w:val="ListParagraph"/>
            </w:pP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1.Сумирање резултата добијених анкета у оквиру стандарда 2.2. Социјална средина подстиче учење и развој деце</w:t>
            </w:r>
          </w:p>
          <w:p w:rsidR="00F41D33" w:rsidRPr="009163D9" w:rsidRDefault="00F41D33" w:rsidP="00732454">
            <w:r w:rsidRPr="009163D9">
              <w:t>2. Преглед документације Тима за заштите деце од насиља, злостављања и замнемаривања у оквиру стандарда 4.1. Предшколска установа је сигурна и безбедна средина</w:t>
            </w:r>
          </w:p>
          <w:p w:rsidR="00F41D33" w:rsidRPr="009163D9" w:rsidRDefault="00F41D33" w:rsidP="00732454">
            <w:pPr>
              <w:rPr>
                <w:lang w:val="en-US"/>
              </w:rPr>
            </w:pPr>
            <w:r w:rsidRPr="009163D9">
              <w:t xml:space="preserve">3.Израда анкета за родитеље и васпитаче у оквиру стандарда 4.2. П.У.осигурава да потребе </w:t>
            </w:r>
            <w:r w:rsidRPr="009163D9">
              <w:lastRenderedPageBreak/>
              <w:t xml:space="preserve">деце буду задовољене </w:t>
            </w:r>
          </w:p>
          <w:p w:rsidR="00F41D33" w:rsidRPr="009163D9" w:rsidRDefault="00F41D33" w:rsidP="00732454"/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lastRenderedPageBreak/>
              <w:t>28.11.2017.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 xml:space="preserve">Анализа добијених резултата анкета, </w:t>
            </w:r>
          </w:p>
          <w:p w:rsidR="00F41D33" w:rsidRPr="009163D9" w:rsidRDefault="00F41D33" w:rsidP="00732454">
            <w:r w:rsidRPr="009163D9">
              <w:t>Израда анкета, извештај о прегледаној документацији Тима за заштиту деце од насиља, злостављања и занемаривања</w:t>
            </w:r>
          </w:p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lastRenderedPageBreak/>
              <w:t>1.Сумирање резултата добијених анкета у оквиру стандарда 4.2. Предшколска установа осигурава да потребе деце и породице буду задовољене</w:t>
            </w:r>
          </w:p>
          <w:p w:rsidR="00F41D33" w:rsidRPr="009163D9" w:rsidRDefault="00F41D33" w:rsidP="00732454">
            <w:r w:rsidRPr="009163D9">
              <w:t>2.Преглед и анлита педагошке документације у оквиру стандарда 2.2. Социјална средина подстиче учење и развој деце</w:t>
            </w:r>
          </w:p>
          <w:p w:rsidR="00F41D33" w:rsidRPr="009163D9" w:rsidRDefault="00F41D33" w:rsidP="00732454">
            <w:r w:rsidRPr="009163D9">
              <w:t>3. Преглед и анализа документације установе  у оквиру стандарда 4.2. Предшколска установа осигурава да потребе деце и породице буду задовољене</w:t>
            </w:r>
          </w:p>
          <w:p w:rsidR="00F41D33" w:rsidRPr="009163D9" w:rsidRDefault="00F41D33" w:rsidP="00732454"/>
          <w:p w:rsidR="00F41D33" w:rsidRPr="009163D9" w:rsidRDefault="00F41D33" w:rsidP="00732454"/>
          <w:p w:rsidR="00F41D33" w:rsidRPr="009163D9" w:rsidRDefault="00F41D33" w:rsidP="00732454"/>
        </w:tc>
        <w:tc>
          <w:tcPr>
            <w:tcW w:w="1448" w:type="dxa"/>
          </w:tcPr>
          <w:p w:rsidR="00F41D33" w:rsidRPr="009163D9" w:rsidRDefault="00F41D33" w:rsidP="00732454">
            <w:r w:rsidRPr="009163D9">
              <w:t>27.12.2017.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Анализа добијених резултата</w:t>
            </w:r>
          </w:p>
          <w:p w:rsidR="00F41D33" w:rsidRPr="009163D9" w:rsidRDefault="00F41D33" w:rsidP="00732454">
            <w:r w:rsidRPr="009163D9">
              <w:t xml:space="preserve">Договор око даљих активности, извештаји о прегледаним документацијама </w:t>
            </w:r>
          </w:p>
          <w:p w:rsidR="00F41D33" w:rsidRPr="009163D9" w:rsidRDefault="00F41D33" w:rsidP="00732454"/>
        </w:tc>
      </w:tr>
      <w:tr w:rsidR="00F41D33" w:rsidRPr="009163D9" w:rsidTr="00732454">
        <w:tc>
          <w:tcPr>
            <w:tcW w:w="2987" w:type="dxa"/>
          </w:tcPr>
          <w:p w:rsidR="00F41D33" w:rsidRPr="009163D9" w:rsidRDefault="00F41D33" w:rsidP="00732454">
            <w:r w:rsidRPr="009163D9">
              <w:t>Доношење полугодишњег извештаја</w:t>
            </w:r>
          </w:p>
        </w:tc>
        <w:tc>
          <w:tcPr>
            <w:tcW w:w="1448" w:type="dxa"/>
          </w:tcPr>
          <w:p w:rsidR="00F41D33" w:rsidRPr="009163D9" w:rsidRDefault="00F41D33" w:rsidP="00732454">
            <w:r w:rsidRPr="009163D9">
              <w:t>18.01.2018.</w:t>
            </w:r>
          </w:p>
        </w:tc>
        <w:tc>
          <w:tcPr>
            <w:tcW w:w="1907" w:type="dxa"/>
          </w:tcPr>
          <w:p w:rsidR="00F41D33" w:rsidRPr="009163D9" w:rsidRDefault="00F41D33" w:rsidP="00732454">
            <w:r w:rsidRPr="009163D9">
              <w:t>Руководилац Тима</w:t>
            </w:r>
          </w:p>
        </w:tc>
        <w:tc>
          <w:tcPr>
            <w:tcW w:w="1257" w:type="dxa"/>
          </w:tcPr>
          <w:p w:rsidR="00F41D33" w:rsidRPr="009163D9" w:rsidRDefault="00F41D33" w:rsidP="00732454">
            <w:r w:rsidRPr="009163D9">
              <w:t>Чланови Тима</w:t>
            </w:r>
          </w:p>
        </w:tc>
        <w:tc>
          <w:tcPr>
            <w:tcW w:w="1977" w:type="dxa"/>
          </w:tcPr>
          <w:p w:rsidR="00F41D33" w:rsidRPr="009163D9" w:rsidRDefault="00F41D33" w:rsidP="00732454">
            <w:r w:rsidRPr="009163D9">
              <w:t>Подношење извештаја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t>1.Израда анкета у оквиру стандарда 2.3. План васпитно-образованог рада групе је основа за оптимално напредовање у учењу и развоју детета</w:t>
            </w:r>
          </w:p>
          <w:p w:rsidR="00F41D33" w:rsidRPr="00375721" w:rsidRDefault="00F41D33" w:rsidP="00732454">
            <w:r w:rsidRPr="00375721">
              <w:t>2.Преглед документације Тима за сарадњу са породицом, увид у педагошку документацију у оквиру стандарда 2.3 План васпитно-образтованог рада групе је основа за оптимално напредовање у учењу и напредовању детета</w:t>
            </w:r>
          </w:p>
          <w:p w:rsidR="00F41D33" w:rsidRPr="00375721" w:rsidRDefault="00F41D33" w:rsidP="00732454">
            <w:pPr>
              <w:rPr>
                <w:lang w:val="en-US"/>
              </w:rPr>
            </w:pPr>
            <w:r w:rsidRPr="00375721">
              <w:t xml:space="preserve">3.Вредновање стандарда 5.1 У предшколској </w:t>
            </w:r>
            <w:r w:rsidRPr="00375721">
              <w:lastRenderedPageBreak/>
              <w:t>установи се поштују права детета и одраслих и негује клима поверења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29.01.2018.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B0660" w:rsidRDefault="00F41D33" w:rsidP="00732454">
            <w:r>
              <w:t>Израда анкета, анализа и извештај о прегледаној документацији,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lastRenderedPageBreak/>
              <w:t>1.Преглед и анлиза педагошке документације у оквиру стандарда 2.3 План васпитно-образованог рада групе је основа за оптимално напредовање у учењу  и развоју детета</w:t>
            </w:r>
          </w:p>
          <w:p w:rsidR="00F41D33" w:rsidRPr="00375721" w:rsidRDefault="00F41D33" w:rsidP="00732454">
            <w:r w:rsidRPr="00375721">
              <w:t>2.Израда анкета у оквиру стандарда 4.3. Предшколска установа подржава учење и развој детета кроз пружање подршке породици</w:t>
            </w:r>
          </w:p>
          <w:p w:rsidR="00F41D33" w:rsidRPr="00375721" w:rsidRDefault="00F41D33" w:rsidP="00732454">
            <w:r w:rsidRPr="00375721">
              <w:t>3.Анализа анкете у оквиру стандарда 2.3. . План васпитно-образованог рада групе је основа за оптимално напредовање у учењу и развоју детета</w:t>
            </w:r>
          </w:p>
          <w:p w:rsidR="00F41D33" w:rsidRPr="00375721" w:rsidRDefault="00F41D33" w:rsidP="00732454">
            <w:r w:rsidRPr="00375721">
              <w:t>4.Вредновање стандарда 5.2 У предшколској установи негује се клима припадности и заједништва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t>12.04.2018.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Извештај о прегледаној документацији, израда анкете, анализа добијених резултата,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r w:rsidRPr="00375721">
              <w:t>1.Анализа анкете у оквиру стандарда 4.3. Предшколска установа подржава учење и развој детета кроз пружање подршке породици</w:t>
            </w:r>
          </w:p>
          <w:p w:rsidR="00F41D33" w:rsidRPr="00375721" w:rsidRDefault="00F41D33" w:rsidP="00732454">
            <w:r w:rsidRPr="00375721">
              <w:t>2.Преглед документације Актива и Тимова у оквиру стандарда 2.3.</w:t>
            </w:r>
            <w:r w:rsidRPr="00375721">
              <w:rPr>
                <w:lang w:val="en-US"/>
              </w:rPr>
              <w:t>План васпитно-образованог рада групе је основа за оптимално напредовање у учењу и развоју детета</w:t>
            </w:r>
          </w:p>
          <w:p w:rsidR="00F41D33" w:rsidRPr="00375721" w:rsidRDefault="00F41D33" w:rsidP="00732454">
            <w:r w:rsidRPr="00375721">
              <w:t>3.Вредновање стандарда 5.3 Предшколска установа подржава и промовише квалитетан васпитно-</w:t>
            </w:r>
            <w:r w:rsidRPr="00375721">
              <w:lastRenderedPageBreak/>
              <w:t>образовани рад и 5.4.Амбијент предшколске установе је пријатан за све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13.04.2018.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Анализа добијених резултата анкете, извештај о прегледаној документацији Тимова и Актива,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lastRenderedPageBreak/>
              <w:t>1.Преглед и анализа педагошке документације у оквиру стандарда 2.4.Игре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2.Израда анкета у оквиру стандарда 2.4. 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 xml:space="preserve">3.Вредновање стандарда 5.5 У предшколској установи је развијена сарадња на свим нивоима 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17.04.2018.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Извештај о прегледаој документацији, израда анкете,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t>1.Анализа анкета у оквиру стандарда 2.4 Игре и активности одговарају потребама и интересовањима деце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2.Преглед педагошке документације у оквиру стандарда 2.5 Ритам живљења прилагођен је потребама деце и преглед паноа ритна живљења</w:t>
            </w:r>
          </w:p>
          <w:p w:rsidR="00F41D33" w:rsidRPr="00375721" w:rsidRDefault="00F41D33" w:rsidP="00732454">
            <w:pPr>
              <w:jc w:val="both"/>
            </w:pPr>
            <w:r>
              <w:t>3. П</w:t>
            </w:r>
            <w:r w:rsidRPr="00375721">
              <w:t>реглед документације медицинске сестре на ПЗЗ Г.Мирковић</w:t>
            </w:r>
          </w:p>
          <w:p w:rsidR="00F41D33" w:rsidRPr="00375721" w:rsidRDefault="00F41D33" w:rsidP="00732454">
            <w:pPr>
              <w:jc w:val="both"/>
            </w:pPr>
            <w:r w:rsidRPr="00375721">
              <w:t>4.Вредновање стандарда 6.1.Рад предшколске установе организован је делотворно и ефикасно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14.05.2018.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D0EFD" w:rsidRDefault="00F41D33" w:rsidP="00732454">
            <w:r>
              <w:t>Анализа добијених резултата прегледане анкете, извештај о прегледаној педагошкој документацији,  извештај о прегледаној документацији медицинске сестре на ПЗЗ,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t xml:space="preserve">1.Израда анкете у оквиру стандарда 2.6. У установи се тимски остварују 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 w:rsidRPr="00375721">
              <w:t xml:space="preserve">2.Вредновање стандарда 6.2 Руковођење на свим нивоима у функцији је </w:t>
            </w:r>
            <w:r w:rsidRPr="00375721">
              <w:lastRenderedPageBreak/>
              <w:t>унапређивања расда установе</w:t>
            </w:r>
          </w:p>
          <w:p w:rsidR="00F41D33" w:rsidRPr="00375721" w:rsidRDefault="00F41D33" w:rsidP="00732454">
            <w:pPr>
              <w:jc w:val="both"/>
            </w:pPr>
            <w:r w:rsidRPr="00375721">
              <w:t>3. Вредновање стандарда 6.3 Лидерско деловање директора доприноси развоју установ</w:t>
            </w:r>
            <w:r>
              <w:t>е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lastRenderedPageBreak/>
              <w:t>21.05.2018.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F67F4" w:rsidRDefault="00F41D33" w:rsidP="00732454">
            <w:r>
              <w:t>Израда анкете,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375721" w:rsidRDefault="00F41D33" w:rsidP="00732454">
            <w:pPr>
              <w:jc w:val="both"/>
            </w:pPr>
            <w:r w:rsidRPr="00375721">
              <w:lastRenderedPageBreak/>
              <w:t xml:space="preserve">1.Анализа анкета у оквиру стандарда 2.6. У установи се тимски остварују 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 w:rsidRPr="00375721">
              <w:t xml:space="preserve">2.Преглед и анализа педагошке документације у оквиру стандарда 2.6 У установи се тимски остварују оптимални услови за адаптацију деце </w:t>
            </w:r>
          </w:p>
          <w:p w:rsidR="00F41D33" w:rsidRPr="00375721" w:rsidRDefault="00F41D33" w:rsidP="00732454">
            <w:pPr>
              <w:jc w:val="both"/>
            </w:pPr>
            <w:r>
              <w:t xml:space="preserve">3.Вредновање стандарда 6.4.У </w:t>
            </w:r>
            <w:r w:rsidRPr="00375721">
              <w:t>установи функционише систем за праћење и вредновање квалитета рада</w:t>
            </w:r>
          </w:p>
          <w:p w:rsidR="00F41D33" w:rsidRPr="00375721" w:rsidRDefault="00F41D33" w:rsidP="00732454"/>
        </w:tc>
        <w:tc>
          <w:tcPr>
            <w:tcW w:w="1448" w:type="dxa"/>
          </w:tcPr>
          <w:p w:rsidR="00F41D33" w:rsidRPr="00375721" w:rsidRDefault="00F41D33" w:rsidP="00732454">
            <w:r w:rsidRPr="00375721">
              <w:t>11.06.2018.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8F67F4" w:rsidRDefault="00F41D33" w:rsidP="00732454">
            <w:r>
              <w:t>Анализа добијених резултата прегледане анкете, извештај о прегледаној документацији, попуњавање протокола о вредновању по индикаторима</w:t>
            </w:r>
          </w:p>
        </w:tc>
      </w:tr>
      <w:tr w:rsidR="00F41D33" w:rsidRPr="00375721" w:rsidTr="00732454">
        <w:tc>
          <w:tcPr>
            <w:tcW w:w="2987" w:type="dxa"/>
          </w:tcPr>
          <w:p w:rsidR="00F41D33" w:rsidRPr="009163D9" w:rsidRDefault="00F41D33" w:rsidP="00732454">
            <w:r>
              <w:t xml:space="preserve">Доношење </w:t>
            </w:r>
            <w:r w:rsidRPr="009163D9">
              <w:t>годишњег извештаја</w:t>
            </w:r>
          </w:p>
        </w:tc>
        <w:tc>
          <w:tcPr>
            <w:tcW w:w="1448" w:type="dxa"/>
          </w:tcPr>
          <w:p w:rsidR="00F41D33" w:rsidRPr="00375721" w:rsidRDefault="00F41D33" w:rsidP="00732454">
            <w:r w:rsidRPr="00375721">
              <w:t>14.06.2018.</w:t>
            </w:r>
          </w:p>
        </w:tc>
        <w:tc>
          <w:tcPr>
            <w:tcW w:w="1907" w:type="dxa"/>
          </w:tcPr>
          <w:p w:rsidR="00F41D33" w:rsidRPr="00375721" w:rsidRDefault="00F41D33" w:rsidP="00732454">
            <w:r w:rsidRPr="00375721">
              <w:t>Руководилац Тима</w:t>
            </w:r>
          </w:p>
        </w:tc>
        <w:tc>
          <w:tcPr>
            <w:tcW w:w="1257" w:type="dxa"/>
          </w:tcPr>
          <w:p w:rsidR="00F41D33" w:rsidRPr="00375721" w:rsidRDefault="00F41D33" w:rsidP="00732454">
            <w:r w:rsidRPr="00375721">
              <w:t>Чланови Тима</w:t>
            </w:r>
          </w:p>
        </w:tc>
        <w:tc>
          <w:tcPr>
            <w:tcW w:w="1977" w:type="dxa"/>
          </w:tcPr>
          <w:p w:rsidR="00F41D33" w:rsidRPr="00375721" w:rsidRDefault="00F41D33" w:rsidP="00732454">
            <w:r w:rsidRPr="00375721">
              <w:t>Подношење извештаја</w:t>
            </w:r>
          </w:p>
        </w:tc>
      </w:tr>
    </w:tbl>
    <w:p w:rsidR="00C50B7F" w:rsidRPr="008042FD" w:rsidRDefault="00C50B7F" w:rsidP="00C50B7F">
      <w:pPr>
        <w:rPr>
          <w:b/>
          <w:lang/>
        </w:rPr>
      </w:pPr>
    </w:p>
    <w:p w:rsidR="00C50B7F" w:rsidRPr="00C74A7E" w:rsidRDefault="00C50B7F" w:rsidP="00C50B7F">
      <w:pPr>
        <w:rPr>
          <w:b/>
          <w:lang/>
        </w:rPr>
      </w:pPr>
    </w:p>
    <w:p w:rsidR="00C50B7F" w:rsidRPr="0006073F" w:rsidRDefault="00C50B7F" w:rsidP="00C50B7F">
      <w:pPr>
        <w:rPr>
          <w:b/>
          <w:lang/>
        </w:rPr>
      </w:pPr>
      <w:r w:rsidRPr="00F86E71">
        <w:rPr>
          <w:b/>
          <w:lang w:val="en-US"/>
        </w:rPr>
        <w:t xml:space="preserve">IX  </w:t>
      </w:r>
      <w:r w:rsidRPr="00F86E71">
        <w:rPr>
          <w:b/>
        </w:rPr>
        <w:t>РЕАЛИЗАЦИЈА ПРОГРАМА ИНКЛУЗИВНОГ ТИМА</w:t>
      </w:r>
      <w:r w:rsidR="00063BFA">
        <w:rPr>
          <w:b/>
          <w:lang/>
        </w:rPr>
        <w:t>ЗА РАДНУ 2017./2018</w:t>
      </w:r>
      <w:r>
        <w:rPr>
          <w:b/>
          <w:lang/>
        </w:rPr>
        <w:t>.ГОД.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Активност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Време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Носиоци укључене особе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Начин реализације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Формирање тима за инлузивно оразовање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28.08.2017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Директор, чланови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Састанак тима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Записник одлука о формирању тима 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Укључивање деце у васпитне групе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29.08.2017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Вођа тима, директор родитељи сестра пзз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Позивање разговор саветодавни рад прикупљавање података упис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Списак деце записник са састанка пријемна документација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Израда плана адаптације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12.09.2017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Израда плана адаптације предлози сугестије </w:t>
            </w:r>
            <w:r w:rsidRPr="00EB705D">
              <w:rPr>
                <w:lang/>
              </w:rPr>
              <w:lastRenderedPageBreak/>
              <w:t>родитеља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lastRenderedPageBreak/>
              <w:t>План адаптације евиденција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lastRenderedPageBreak/>
              <w:t>Укључивање стручних лица - логопед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27.10.2017 до краја маја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Васпитачи логопед  лични пратиоци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Стручна помоћ у изговору гласова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Поред фолијум извештаји видео записи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Израда педагошких профила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Током октобра 14.11.2017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Вођење документације израда педагошког профила састанци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Дечији радови белешке васпитачи</w:t>
            </w:r>
          </w:p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Педагошки профил</w:t>
            </w:r>
          </w:p>
        </w:tc>
      </w:tr>
      <w:tr w:rsidR="008042FD" w:rsidRPr="00EB705D" w:rsidTr="007A2EE7">
        <w:trPr>
          <w:trHeight w:val="1751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Праћење дечијег напредовања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17.10.2017 17.11.2017 18.12.2017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Васпитачи лични пратиоци родитељи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Праћење и посматрање дечијих активности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Фото записи извештаји педагошка документација</w:t>
            </w:r>
          </w:p>
        </w:tc>
      </w:tr>
      <w:tr w:rsidR="008042FD" w:rsidRPr="00EB705D" w:rsidTr="007A2EE7">
        <w:trPr>
          <w:trHeight w:val="1842"/>
        </w:trPr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Израда полугодишње извештаја рада тима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25.01.2018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Чланови тима директор 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Преглед документације и састанак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Израђен полугодишњи извештај записник</w:t>
            </w:r>
          </w:p>
        </w:tc>
      </w:tr>
    </w:tbl>
    <w:p w:rsidR="008042FD" w:rsidRDefault="008042FD" w:rsidP="008042FD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842"/>
        <w:gridCol w:w="1842"/>
        <w:gridCol w:w="1842"/>
        <w:gridCol w:w="1843"/>
      </w:tblGrid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Укључивање родитеља у васпитно образовани рад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30.03.2018 19.04.2018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Васпитачи родитељи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Присуство родитеља у реализацији васпитних активности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Евиденција педагошка документација фотографије</w:t>
            </w:r>
          </w:p>
        </w:tc>
      </w:tr>
      <w:tr w:rsidR="008042FD" w:rsidRPr="00EB705D" w:rsidTr="007A2EE7"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Израда годишњег извештаја и одређивање приоритета за наредну годину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15.06.2018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Чланови тима директор</w:t>
            </w:r>
          </w:p>
        </w:tc>
        <w:tc>
          <w:tcPr>
            <w:tcW w:w="1842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 xml:space="preserve">Састанак преглед вођење документације израда извештаја </w:t>
            </w:r>
          </w:p>
        </w:tc>
        <w:tc>
          <w:tcPr>
            <w:tcW w:w="1843" w:type="dxa"/>
            <w:shd w:val="clear" w:color="auto" w:fill="auto"/>
          </w:tcPr>
          <w:p w:rsidR="008042FD" w:rsidRPr="00EB705D" w:rsidRDefault="008042FD" w:rsidP="007A2EE7">
            <w:pPr>
              <w:rPr>
                <w:lang/>
              </w:rPr>
            </w:pPr>
            <w:r w:rsidRPr="00EB705D">
              <w:rPr>
                <w:lang/>
              </w:rPr>
              <w:t>Израђен годишњи изветај</w:t>
            </w:r>
          </w:p>
        </w:tc>
      </w:tr>
    </w:tbl>
    <w:p w:rsidR="00C50B7F" w:rsidRDefault="00C50B7F" w:rsidP="00C50B7F">
      <w:pPr>
        <w:rPr>
          <w:b/>
          <w:lang/>
        </w:rPr>
      </w:pPr>
    </w:p>
    <w:p w:rsidR="008042FD" w:rsidRDefault="008042FD" w:rsidP="008042FD">
      <w:pPr>
        <w:rPr>
          <w:b/>
          <w:lang/>
        </w:rPr>
      </w:pPr>
    </w:p>
    <w:p w:rsidR="0065199E" w:rsidRDefault="0065199E" w:rsidP="008042FD">
      <w:pPr>
        <w:rPr>
          <w:b/>
          <w:lang/>
        </w:rPr>
      </w:pPr>
    </w:p>
    <w:p w:rsidR="0065199E" w:rsidRDefault="0065199E" w:rsidP="008042FD">
      <w:pPr>
        <w:rPr>
          <w:b/>
          <w:lang/>
        </w:rPr>
      </w:pPr>
    </w:p>
    <w:p w:rsidR="008042FD" w:rsidRDefault="008042FD" w:rsidP="008042FD">
      <w:pPr>
        <w:rPr>
          <w:b/>
          <w:lang/>
        </w:rPr>
      </w:pPr>
    </w:p>
    <w:p w:rsidR="008042FD" w:rsidRPr="008042FD" w:rsidRDefault="008042FD" w:rsidP="008042FD">
      <w:pPr>
        <w:rPr>
          <w:b/>
          <w:lang/>
        </w:rPr>
      </w:pPr>
      <w:r w:rsidRPr="008042FD">
        <w:rPr>
          <w:b/>
          <w:lang/>
        </w:rPr>
        <w:t>Основни циљ:</w:t>
      </w:r>
    </w:p>
    <w:p w:rsidR="008042FD" w:rsidRPr="008042FD" w:rsidRDefault="008042FD" w:rsidP="008042FD">
      <w:pPr>
        <w:rPr>
          <w:b/>
          <w:lang/>
        </w:rPr>
      </w:pP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Подстицаје развоја и интергрисаности детета са посебним потребама у групи вешњака без развојних тешкоћа.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lastRenderedPageBreak/>
        <w:t xml:space="preserve">    Тим за пружање додатне подршке детету тромесечно је вредновао дечији развој и папредовање, и бележио запажања о децијем развоју и напредовању.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  У средњој васпитној групи бораве браћа близанци МШ и ПШ дњца са сметњама у развоју. Деци су понаособ додељени лични пратиоци, који им помажу у самосталношћу. Они имају потешкоће у говору, у изговарању појединих слова у речима. Знатно су напредовали у раду и сарадњи васпитача личног пратилаца и родитеља.</w:t>
      </w:r>
    </w:p>
    <w:p w:rsidR="008042FD" w:rsidRPr="008042FD" w:rsidRDefault="008042FD" w:rsidP="008042FD">
      <w:pPr>
        <w:jc w:val="both"/>
        <w:rPr>
          <w:lang/>
        </w:rPr>
      </w:pPr>
      <w:r w:rsidRPr="008042FD">
        <w:rPr>
          <w:lang/>
        </w:rPr>
        <w:t xml:space="preserve">   Деца додатно посећују и логопеда што им помаже у напредовању. Са децом ће  се и даље радити о изговарању слова, речи.</w:t>
      </w:r>
    </w:p>
    <w:p w:rsidR="008042FD" w:rsidRPr="008042FD" w:rsidRDefault="008042FD" w:rsidP="00C50B7F">
      <w:pPr>
        <w:rPr>
          <w:b/>
          <w:lang/>
        </w:rPr>
      </w:pPr>
    </w:p>
    <w:p w:rsidR="00C50B7F" w:rsidRPr="0006073F" w:rsidRDefault="00C50B7F" w:rsidP="00C50B7F">
      <w:pPr>
        <w:rPr>
          <w:b/>
          <w:lang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en-US"/>
        </w:rPr>
        <w:t>X</w:t>
      </w:r>
      <w:r w:rsidRPr="00F86E71">
        <w:rPr>
          <w:b/>
          <w:lang w:val="sr-Cyrl-CS"/>
        </w:rPr>
        <w:t>РЕАЛИЗАЦИЈА РАЗВОЈНОГ ПЛАНА  ПУ »НАША РАДОСТ»</w:t>
      </w:r>
      <w:r w:rsidR="008E2812">
        <w:rPr>
          <w:b/>
          <w:lang w:val="sr-Cyrl-CS"/>
        </w:rPr>
        <w:t xml:space="preserve"> ЗА РАДНУ 2017./2018</w:t>
      </w:r>
      <w:r>
        <w:rPr>
          <w:b/>
          <w:lang w:val="sr-Cyrl-CS"/>
        </w:rPr>
        <w:t>.ГОД.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Стручни актив за развојно планирање чине: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Четири  представника  васпитача,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</w:t>
      </w:r>
      <w:r>
        <w:rPr>
          <w:lang w:val="sr-Cyrl-CS"/>
        </w:rPr>
        <w:t>ик јединице локалне самоуправе</w:t>
      </w:r>
    </w:p>
    <w:p w:rsidR="00C50B7F" w:rsidRPr="00F86E71" w:rsidRDefault="00C50B7F" w:rsidP="00C50B7F">
      <w:pPr>
        <w:pStyle w:val="ListParagraph"/>
        <w:numPr>
          <w:ilvl w:val="0"/>
          <w:numId w:val="19"/>
        </w:numPr>
        <w:rPr>
          <w:lang w:val="sr-Cyrl-CS"/>
        </w:rPr>
      </w:pPr>
      <w:r w:rsidRPr="00F86E71">
        <w:rPr>
          <w:lang w:val="sr-Cyrl-CS"/>
        </w:rPr>
        <w:t>Један представник  Савета родитеља и броји шест чланова.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3"/>
        <w:gridCol w:w="2825"/>
      </w:tblGrid>
      <w:tr w:rsidR="00C50B7F" w:rsidRPr="00F86E71" w:rsidTr="007669B4">
        <w:trPr>
          <w:tblCellSpacing w:w="7" w:type="dxa"/>
        </w:trPr>
        <w:tc>
          <w:tcPr>
            <w:tcW w:w="3500" w:type="pct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0" w:type="auto"/>
            <w:hideMark/>
          </w:tcPr>
          <w:p w:rsidR="00C50B7F" w:rsidRPr="00F86E71" w:rsidRDefault="00C50B7F" w:rsidP="007669B4">
            <w:pPr>
              <w:jc w:val="right"/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</w:p>
        </w:tc>
      </w:tr>
      <w:tr w:rsidR="00C50B7F" w:rsidRPr="00F86E71" w:rsidTr="007669B4">
        <w:trPr>
          <w:tblCellSpacing w:w="7" w:type="dxa"/>
        </w:trPr>
        <w:tc>
          <w:tcPr>
            <w:tcW w:w="0" w:type="auto"/>
            <w:gridSpan w:val="2"/>
            <w:hideMark/>
          </w:tcPr>
          <w:p w:rsidR="00C50B7F" w:rsidRPr="00F86E71" w:rsidRDefault="00C50B7F" w:rsidP="007669B4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 w:rsidRPr="00F86E71">
              <w:rPr>
                <w:color w:val="000000"/>
                <w:lang w:val="en-US" w:eastAsia="en-US"/>
              </w:rPr>
              <w:t>   Чланове стручног актива имен</w:t>
            </w:r>
            <w:r w:rsidRPr="00F86E71">
              <w:rPr>
                <w:color w:val="000000"/>
                <w:lang w:eastAsia="en-US"/>
              </w:rPr>
              <w:t xml:space="preserve">овао </w:t>
            </w:r>
            <w:r w:rsidRPr="00F86E71">
              <w:rPr>
                <w:color w:val="000000"/>
                <w:lang w:val="en-US" w:eastAsia="en-US"/>
              </w:rPr>
              <w:t xml:space="preserve">је </w:t>
            </w:r>
            <w:r w:rsidRPr="00F86E71">
              <w:rPr>
                <w:color w:val="000000"/>
                <w:lang w:eastAsia="en-US"/>
              </w:rPr>
              <w:t xml:space="preserve">Управни </w:t>
            </w:r>
            <w:r w:rsidRPr="00F86E71">
              <w:rPr>
                <w:color w:val="000000"/>
                <w:lang w:val="en-US" w:eastAsia="en-US"/>
              </w:rPr>
              <w:t xml:space="preserve">одбор. Мандат траје  три </w:t>
            </w:r>
            <w:r w:rsidRPr="00F86E71">
              <w:rPr>
                <w:color w:val="000000"/>
                <w:lang w:eastAsia="en-US"/>
              </w:rPr>
              <w:t xml:space="preserve"> године </w:t>
            </w:r>
            <w:r w:rsidRPr="00F86E71">
              <w:rPr>
                <w:color w:val="000000"/>
                <w:lang w:val="en-US" w:eastAsia="en-US"/>
              </w:rPr>
              <w:t xml:space="preserve">у </w:t>
            </w:r>
            <w:r w:rsidRPr="00F86E71">
              <w:rPr>
                <w:color w:val="000000"/>
                <w:lang w:eastAsia="en-US"/>
              </w:rPr>
              <w:t xml:space="preserve"> складу са </w:t>
            </w:r>
            <w:r w:rsidRPr="00F86E71">
              <w:rPr>
                <w:color w:val="000000"/>
                <w:lang w:val="en-US" w:eastAsia="en-US"/>
              </w:rPr>
              <w:t>период</w:t>
            </w:r>
            <w:r w:rsidRPr="00F86E71">
              <w:rPr>
                <w:color w:val="000000"/>
                <w:lang w:eastAsia="en-US"/>
              </w:rPr>
              <w:t>ом</w:t>
            </w:r>
            <w:r w:rsidRPr="00F86E71">
              <w:rPr>
                <w:color w:val="000000"/>
                <w:lang w:val="en-US" w:eastAsia="en-US"/>
              </w:rPr>
              <w:t xml:space="preserve"> за који је донет развојни план.</w:t>
            </w:r>
          </w:p>
          <w:p w:rsidR="00C50B7F" w:rsidRPr="00F86E71" w:rsidRDefault="00C50B7F" w:rsidP="007669B4">
            <w:pPr>
              <w:rPr>
                <w:color w:val="000000"/>
                <w:lang w:val="en-US" w:eastAsia="en-US"/>
              </w:rPr>
            </w:pP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Ру</w:t>
            </w:r>
            <w:r w:rsidR="008E2812">
              <w:rPr>
                <w:b/>
                <w:bCs/>
                <w:i/>
                <w:iCs/>
                <w:color w:val="000000"/>
                <w:lang w:val="sr-Cyrl-CS" w:eastAsia="en-US"/>
              </w:rPr>
              <w:t>ководилац актива за школску 2017./2018. г</w:t>
            </w:r>
            <w:r>
              <w:rPr>
                <w:b/>
                <w:bCs/>
                <w:i/>
                <w:iCs/>
                <w:color w:val="000000"/>
                <w:lang w:val="sr-Cyrl-CS" w:eastAsia="en-US"/>
              </w:rPr>
              <w:t>одину -</w:t>
            </w:r>
            <w:r w:rsidRPr="00F86E71">
              <w:rPr>
                <w:b/>
                <w:bCs/>
                <w:i/>
                <w:iCs/>
                <w:color w:val="000000"/>
                <w:lang w:val="sr-Cyrl-CS" w:eastAsia="en-US"/>
              </w:rPr>
              <w:t> </w:t>
            </w:r>
            <w:r>
              <w:rPr>
                <w:b/>
                <w:bCs/>
                <w:i/>
                <w:color w:val="000000"/>
                <w:lang w:val="sr-Cyrl-CS" w:eastAsia="en-US"/>
              </w:rPr>
              <w:t>Бојана Петровић,</w:t>
            </w:r>
            <w:r w:rsidRPr="00867B0A">
              <w:rPr>
                <w:b/>
                <w:bCs/>
                <w:i/>
                <w:color w:val="000000"/>
                <w:lang w:val="sr-Cyrl-CS" w:eastAsia="en-US"/>
              </w:rPr>
              <w:t xml:space="preserve"> васпитач;</w:t>
            </w:r>
          </w:p>
        </w:tc>
      </w:tr>
    </w:tbl>
    <w:p w:rsidR="00C50B7F" w:rsidRPr="00F86E71" w:rsidRDefault="00C50B7F" w:rsidP="00C50B7F">
      <w:pPr>
        <w:rPr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t>Чланови Актива  у р</w:t>
      </w:r>
      <w:r w:rsidR="008E2812">
        <w:rPr>
          <w:lang w:val="sr-Cyrl-CS"/>
        </w:rPr>
        <w:t>адној 2017./2018</w:t>
      </w:r>
      <w:r w:rsidRPr="00F86E71">
        <w:rPr>
          <w:lang w:val="sr-Cyrl-CS"/>
        </w:rPr>
        <w:t>. години су: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 xml:space="preserve">Љубина Јевтић </w:t>
      </w:r>
      <w:r w:rsidRPr="00F86E71">
        <w:rPr>
          <w:lang w:val="sr-Cyrl-CS"/>
        </w:rPr>
        <w:t>- директор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Бојана Петровић-</w:t>
      </w:r>
      <w:r>
        <w:rPr>
          <w:lang w:val="sr-Cyrl-CS"/>
        </w:rPr>
        <w:t xml:space="preserve"> руководилац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Милица Илић-васпитач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 w:rsidRPr="00F86E71">
        <w:rPr>
          <w:lang w:val="sr-Cyrl-CS"/>
        </w:rPr>
        <w:t>Љубина Траиловић-м.с. васпитач</w:t>
      </w:r>
    </w:p>
    <w:p w:rsidR="00C50B7F" w:rsidRPr="00F86E71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/>
        </w:rPr>
        <w:t>Предраг Милошевић</w:t>
      </w:r>
      <w:r w:rsidRPr="00F86E71">
        <w:rPr>
          <w:lang w:val="sr-Cyrl-CS"/>
        </w:rPr>
        <w:t>-представник родитеља</w:t>
      </w:r>
    </w:p>
    <w:p w:rsidR="00C50B7F" w:rsidRDefault="00C50B7F" w:rsidP="00C50B7F">
      <w:pPr>
        <w:pStyle w:val="ListParagraph"/>
        <w:numPr>
          <w:ilvl w:val="0"/>
          <w:numId w:val="17"/>
        </w:numPr>
        <w:rPr>
          <w:lang w:val="sr-Cyrl-CS"/>
        </w:rPr>
      </w:pPr>
      <w:r>
        <w:rPr>
          <w:lang w:val="sr-Cyrl-CS"/>
        </w:rPr>
        <w:t>Слободан Павловић</w:t>
      </w:r>
      <w:r w:rsidRPr="00F86E71">
        <w:rPr>
          <w:lang w:val="sr-Cyrl-CS"/>
        </w:rPr>
        <w:t>- представник Л.С.</w:t>
      </w:r>
    </w:p>
    <w:p w:rsidR="008E2812" w:rsidRPr="00867B0A" w:rsidRDefault="008E2812" w:rsidP="008E2812">
      <w:pPr>
        <w:pStyle w:val="ListParagraph"/>
        <w:rPr>
          <w:lang w:val="sr-Cyrl-CS"/>
        </w:rPr>
      </w:pPr>
    </w:p>
    <w:p w:rsidR="00C50B7F" w:rsidRPr="00464664" w:rsidRDefault="00C50B7F" w:rsidP="00C50B7F">
      <w:pPr>
        <w:pStyle w:val="ListParagraph"/>
        <w:rPr>
          <w:lang/>
        </w:rPr>
      </w:pPr>
    </w:p>
    <w:p w:rsidR="00C50B7F" w:rsidRDefault="00C50B7F" w:rsidP="00C50B7F">
      <w:pPr>
        <w:jc w:val="center"/>
        <w:rPr>
          <w:b/>
          <w:i/>
          <w:lang/>
        </w:rPr>
      </w:pPr>
      <w:r w:rsidRPr="009D1100">
        <w:rPr>
          <w:b/>
          <w:i/>
        </w:rPr>
        <w:t>Извештај Стручног актива за развојно плани</w:t>
      </w:r>
      <w:r>
        <w:rPr>
          <w:b/>
          <w:i/>
        </w:rPr>
        <w:t>ра</w:t>
      </w:r>
      <w:r w:rsidR="008E2812">
        <w:rPr>
          <w:b/>
          <w:i/>
        </w:rPr>
        <w:t>ње за радну 201</w:t>
      </w:r>
      <w:r w:rsidR="008E2812">
        <w:rPr>
          <w:b/>
          <w:i/>
          <w:lang/>
        </w:rPr>
        <w:t>7</w:t>
      </w:r>
      <w:r>
        <w:rPr>
          <w:b/>
          <w:i/>
          <w:lang/>
        </w:rPr>
        <w:t>.</w:t>
      </w:r>
      <w:r w:rsidR="008E2812">
        <w:rPr>
          <w:b/>
          <w:i/>
        </w:rPr>
        <w:t>-201</w:t>
      </w:r>
      <w:r w:rsidR="008E2812">
        <w:rPr>
          <w:b/>
          <w:i/>
          <w:lang/>
        </w:rPr>
        <w:t>8</w:t>
      </w:r>
      <w:r>
        <w:rPr>
          <w:b/>
          <w:i/>
        </w:rPr>
        <w:t xml:space="preserve">. </w:t>
      </w:r>
      <w:r>
        <w:rPr>
          <w:b/>
          <w:i/>
          <w:lang/>
        </w:rPr>
        <w:t>г</w:t>
      </w:r>
      <w:r>
        <w:rPr>
          <w:b/>
          <w:i/>
        </w:rPr>
        <w:t>одину</w:t>
      </w:r>
    </w:p>
    <w:p w:rsidR="00C50B7F" w:rsidRPr="00674D07" w:rsidRDefault="00C50B7F" w:rsidP="00C50B7F">
      <w:pPr>
        <w:jc w:val="center"/>
        <w:rPr>
          <w:b/>
          <w:i/>
          <w:lang/>
        </w:rPr>
      </w:pPr>
    </w:p>
    <w:p w:rsidR="008E2812" w:rsidRPr="008E2812" w:rsidRDefault="008E2812" w:rsidP="008E2812">
      <w:pPr>
        <w:jc w:val="both"/>
        <w:rPr>
          <w:b/>
        </w:rPr>
      </w:pPr>
      <w:r w:rsidRPr="008E2812">
        <w:t>У овој р</w:t>
      </w:r>
      <w:r>
        <w:t>адној 2017-2018 години рађено ј</w:t>
      </w:r>
      <w:r>
        <w:rPr>
          <w:lang/>
        </w:rPr>
        <w:t>е</w:t>
      </w:r>
      <w:r w:rsidRPr="008E2812">
        <w:t xml:space="preserve"> на следећим областима унапређења</w:t>
      </w:r>
      <w:r>
        <w:rPr>
          <w:lang/>
        </w:rPr>
        <w:t>:</w:t>
      </w:r>
      <w:r w:rsidRPr="008E2812">
        <w:rPr>
          <w:b/>
        </w:rPr>
        <w:t xml:space="preserve">ПП,ГП и РП, </w:t>
      </w:r>
      <w:r w:rsidRPr="008E2812">
        <w:rPr>
          <w:b/>
          <w:lang/>
        </w:rPr>
        <w:t>В</w:t>
      </w:r>
      <w:r w:rsidRPr="008E2812">
        <w:rPr>
          <w:b/>
        </w:rPr>
        <w:t>аспитно</w:t>
      </w:r>
      <w:r w:rsidRPr="008E2812">
        <w:rPr>
          <w:b/>
          <w:lang/>
        </w:rPr>
        <w:t xml:space="preserve"> -</w:t>
      </w:r>
      <w:r w:rsidRPr="008E2812">
        <w:rPr>
          <w:b/>
        </w:rPr>
        <w:t xml:space="preserve"> образовни рад, </w:t>
      </w:r>
      <w:r w:rsidRPr="008E2812">
        <w:rPr>
          <w:b/>
          <w:lang/>
        </w:rPr>
        <w:t>П</w:t>
      </w:r>
      <w:r w:rsidRPr="008E2812">
        <w:rPr>
          <w:b/>
        </w:rPr>
        <w:t xml:space="preserve">одршка деци и породици, </w:t>
      </w:r>
      <w:r w:rsidRPr="008E2812">
        <w:rPr>
          <w:b/>
          <w:lang/>
        </w:rPr>
        <w:t>Д</w:t>
      </w:r>
      <w:r w:rsidRPr="008E2812">
        <w:rPr>
          <w:b/>
        </w:rPr>
        <w:t xml:space="preserve">ечији развој и напредовање и </w:t>
      </w:r>
      <w:r w:rsidRPr="008E2812">
        <w:rPr>
          <w:b/>
          <w:lang/>
        </w:rPr>
        <w:t>Р</w:t>
      </w:r>
      <w:r w:rsidRPr="008E2812">
        <w:rPr>
          <w:b/>
        </w:rPr>
        <w:t>есурси.</w:t>
      </w:r>
    </w:p>
    <w:p w:rsidR="008E2812" w:rsidRPr="008E2812" w:rsidRDefault="008E2812" w:rsidP="008E2812">
      <w:pPr>
        <w:jc w:val="both"/>
      </w:pPr>
      <w:r>
        <w:t>ПП, ГП и РП, као област</w:t>
      </w:r>
      <w:r w:rsidRPr="008E2812">
        <w:t xml:space="preserve"> унапређења,</w:t>
      </w:r>
      <w:r>
        <w:rPr>
          <w:lang/>
        </w:rPr>
        <w:t xml:space="preserve"> имала је за </w:t>
      </w:r>
      <w:r w:rsidRPr="008E2812">
        <w:t xml:space="preserve"> циљ </w:t>
      </w:r>
      <w:r>
        <w:rPr>
          <w:lang/>
        </w:rPr>
        <w:t xml:space="preserve">да </w:t>
      </w:r>
      <w:r>
        <w:t>побољша</w:t>
      </w:r>
      <w:r w:rsidRPr="008E2812">
        <w:t xml:space="preserve"> квалитет планова и п</w:t>
      </w:r>
      <w:r w:rsidR="001842CF">
        <w:t>рограма рада установе и укључи</w:t>
      </w:r>
      <w:r w:rsidRPr="008E2812">
        <w:t xml:space="preserve"> све заинтересоване групе. Извршена је анкета роди</w:t>
      </w:r>
      <w:r w:rsidR="001842CF">
        <w:t>теља како бисмо их укључили у и</w:t>
      </w:r>
      <w:r w:rsidR="001842CF">
        <w:rPr>
          <w:lang/>
        </w:rPr>
        <w:t>з</w:t>
      </w:r>
      <w:r w:rsidRPr="008E2812">
        <w:t>раду планова (које су омиљене игре Вашег детета, у којим играма је Ваше дете успешно, у којима је мање успешно, па му је потребно пружити додатну подршку).</w:t>
      </w:r>
    </w:p>
    <w:p w:rsidR="008E2812" w:rsidRPr="008E2812" w:rsidRDefault="008E2812" w:rsidP="008E2812">
      <w:pPr>
        <w:jc w:val="both"/>
      </w:pPr>
      <w:r w:rsidRPr="008E2812">
        <w:t>У првој половини радне 2017</w:t>
      </w:r>
      <w:r>
        <w:rPr>
          <w:lang/>
        </w:rPr>
        <w:t>.</w:t>
      </w:r>
      <w:r w:rsidRPr="008E2812">
        <w:t>-2018</w:t>
      </w:r>
      <w:r>
        <w:rPr>
          <w:lang/>
        </w:rPr>
        <w:t>.</w:t>
      </w:r>
      <w:r w:rsidRPr="008E2812">
        <w:t xml:space="preserve"> године одржани су тематски родитељски састанци на теме </w:t>
      </w:r>
      <w:r>
        <w:rPr>
          <w:lang/>
        </w:rPr>
        <w:t>''</w:t>
      </w:r>
      <w:r w:rsidRPr="008E2812">
        <w:t>Шта све могу трогодишњаци,четворогодишњаци, петогодишњаци...</w:t>
      </w:r>
      <w:r>
        <w:rPr>
          <w:lang/>
        </w:rPr>
        <w:t xml:space="preserve">''. </w:t>
      </w:r>
      <w:r w:rsidRPr="008E2812">
        <w:t>Такође, су род</w:t>
      </w:r>
      <w:r>
        <w:t>итељима пр</w:t>
      </w:r>
      <w:r>
        <w:rPr>
          <w:lang/>
        </w:rPr>
        <w:t>и</w:t>
      </w:r>
      <w:r w:rsidRPr="008E2812">
        <w:t>казане активности кроз напредовање деце, као и на индивидуалним разговорима, по</w:t>
      </w:r>
      <w:r>
        <w:t>ртфолијима, радионицама...Одржа</w:t>
      </w:r>
      <w:r>
        <w:rPr>
          <w:lang/>
        </w:rPr>
        <w:t>н</w:t>
      </w:r>
      <w:r w:rsidRPr="008E2812">
        <w:t xml:space="preserve"> је родитељски састанак за будуће предшколце на подручју целе Општине Рача у ПУ у радној соби 3.4.2018.год. На сатанку је потврђено бр</w:t>
      </w:r>
      <w:r w:rsidR="001842CF">
        <w:t>ој</w:t>
      </w:r>
      <w:r w:rsidR="001842CF">
        <w:rPr>
          <w:lang/>
        </w:rPr>
        <w:t>н</w:t>
      </w:r>
      <w:r w:rsidRPr="008E2812">
        <w:t xml:space="preserve">о стање предшколаца  и број предшколских  васпитних група. Конкурс </w:t>
      </w:r>
      <w:r w:rsidRPr="008E2812">
        <w:lastRenderedPageBreak/>
        <w:t>је био</w:t>
      </w:r>
      <w:r>
        <w:t xml:space="preserve"> отворен од 1.4.2018. г. </w:t>
      </w:r>
      <w:r>
        <w:rPr>
          <w:lang/>
        </w:rPr>
        <w:t>д</w:t>
      </w:r>
      <w:r w:rsidRPr="008E2812">
        <w:t>о 31.5. 2018.г. Број упис</w:t>
      </w:r>
      <w:r>
        <w:rPr>
          <w:lang/>
        </w:rPr>
        <w:t>а</w:t>
      </w:r>
      <w:r w:rsidRPr="008E2812">
        <w:t xml:space="preserve">не деце је велики. Формиране су листе чекања. </w:t>
      </w:r>
    </w:p>
    <w:p w:rsidR="008E2812" w:rsidRPr="008E2812" w:rsidRDefault="008E2812" w:rsidP="008E2812">
      <w:pPr>
        <w:jc w:val="both"/>
      </w:pPr>
      <w:r w:rsidRPr="008E2812">
        <w:t>Васпитно-образовни рад је реализован у малим групама, у пару, индивидуално, као и кроз интеракцију свих васпитних група. Коришћен је сав расположив простор. Родитељи су укључени у васпитно-образовни рад кроз угледне активности и пројекат „Без алата, нема ни заната тако кажу мама, тата...“ Угледним активностима увели смо родитеље у васпитно-образовни рад, а самим тим пружили подршку деци и породици и унапредили дечији развој и напредовање. Родитељи су укључени у израду дидактичких средстава и материјала на истоимену тему. Такође, породица је била укључена у маскембале, радионице, приредбе... Подршка деци</w:t>
      </w:r>
      <w:r w:rsidR="001842CF">
        <w:t xml:space="preserve"> и породици је пружена и личним</w:t>
      </w:r>
      <w:r w:rsidRPr="008E2812">
        <w:t xml:space="preserve"> асистентима за додатну подршку. </w:t>
      </w:r>
    </w:p>
    <w:p w:rsidR="008E2812" w:rsidRPr="001842CF" w:rsidRDefault="008E2812" w:rsidP="008E2812">
      <w:pPr>
        <w:jc w:val="both"/>
        <w:rPr>
          <w:lang/>
        </w:rPr>
      </w:pPr>
      <w:r w:rsidRPr="008E2812">
        <w:t>Установа је промовисана и у сеоском и градском подручју плакатима, приредбама, кроз сарадњу са Општином Рач</w:t>
      </w:r>
      <w:r w:rsidR="001842CF">
        <w:t>а, О.Ш. Карађорђе, Средњом школ</w:t>
      </w:r>
      <w:r w:rsidR="001842CF">
        <w:rPr>
          <w:lang/>
        </w:rPr>
        <w:t>о</w:t>
      </w:r>
      <w:r w:rsidRPr="008E2812">
        <w:t>м следећим активностима</w:t>
      </w:r>
      <w:r w:rsidR="001842CF">
        <w:rPr>
          <w:lang/>
        </w:rPr>
        <w:t>:</w:t>
      </w:r>
      <w:r w:rsidRPr="008E2812">
        <w:t xml:space="preserve"> учешће на сајму цвећа, сајму књига, радионицама са шк</w:t>
      </w:r>
      <w:r w:rsidR="001842CF">
        <w:t>олском децом, посетама школи...</w:t>
      </w:r>
    </w:p>
    <w:p w:rsidR="008E2812" w:rsidRPr="008E2812" w:rsidRDefault="001842CF" w:rsidP="008E2812">
      <w:pPr>
        <w:jc w:val="both"/>
      </w:pPr>
      <w:r>
        <w:t xml:space="preserve">У области  унапређења </w:t>
      </w:r>
      <w:r>
        <w:rPr>
          <w:lang/>
        </w:rPr>
        <w:t>Р</w:t>
      </w:r>
      <w:r w:rsidR="008E2812" w:rsidRPr="008E2812">
        <w:t>есурси, планирани циљ је реализован. Обезбеђен је  простор за боравак деце у установи. Сала је преуређена у радну собу за старију васпитну групу, обезбеђен је санитарни чвор, окречене радне собе, хоблован је паркет јасленог дела као и кречење, набављене су игачке, проширена је рачуноводствена просторија, замењена су улазна врата на кухињи, израђе</w:t>
      </w:r>
      <w:r>
        <w:t>н је аспиратор, набављен</w:t>
      </w:r>
      <w:r>
        <w:rPr>
          <w:lang/>
        </w:rPr>
        <w:t>е</w:t>
      </w:r>
      <w:r>
        <w:t xml:space="preserve"> сонде</w:t>
      </w:r>
      <w:r>
        <w:rPr>
          <w:lang/>
        </w:rPr>
        <w:t xml:space="preserve"> за расхладне уређаје,</w:t>
      </w:r>
      <w:r w:rsidR="008E2812" w:rsidRPr="008E2812">
        <w:t xml:space="preserve"> фрижидер и замрзивач.</w:t>
      </w:r>
    </w:p>
    <w:p w:rsidR="008E2812" w:rsidRPr="008E2812" w:rsidRDefault="008E2812" w:rsidP="008E2812">
      <w:pPr>
        <w:jc w:val="both"/>
      </w:pPr>
      <w:r w:rsidRPr="008E2812">
        <w:t>Потврда реализованог Акционог пл</w:t>
      </w:r>
      <w:r w:rsidR="001842CF">
        <w:t>ана за РП је и пројек</w:t>
      </w:r>
      <w:r w:rsidRPr="008E2812">
        <w:t>а</w:t>
      </w:r>
      <w:r w:rsidR="001842CF">
        <w:rPr>
          <w:lang/>
        </w:rPr>
        <w:t>т</w:t>
      </w:r>
      <w:r w:rsidRPr="008E2812">
        <w:t xml:space="preserve"> „Без алата, нема ни заната тако кажу мама, тата...“ којим су св</w:t>
      </w:r>
      <w:r w:rsidR="001842CF">
        <w:t>е области на којима је рађено у</w:t>
      </w:r>
      <w:r w:rsidR="001842CF">
        <w:rPr>
          <w:lang/>
        </w:rPr>
        <w:t>н</w:t>
      </w:r>
      <w:r w:rsidRPr="008E2812">
        <w:t>апређене и повезане. На предлог просветне саветнице,Љиљане Сретеновић, пројекат је представљен и учитељима у О.Ш. „Карађорђе“.</w:t>
      </w:r>
    </w:p>
    <w:p w:rsidR="00E858B8" w:rsidRPr="00464664" w:rsidRDefault="00E858B8" w:rsidP="00C50B7F">
      <w:pPr>
        <w:rPr>
          <w:b/>
          <w:lang/>
        </w:rPr>
      </w:pPr>
    </w:p>
    <w:p w:rsidR="00C50B7F" w:rsidRPr="00F86E71" w:rsidRDefault="00C50B7F" w:rsidP="00C50B7F">
      <w:pPr>
        <w:rPr>
          <w:b/>
          <w:lang w:val="sr-Cyrl-CS"/>
        </w:rPr>
      </w:pPr>
      <w:r w:rsidRPr="00F86E71">
        <w:rPr>
          <w:b/>
          <w:lang w:val="en-US"/>
        </w:rPr>
        <w:t>XI</w:t>
      </w:r>
      <w:r w:rsidRPr="00F86E71">
        <w:rPr>
          <w:b/>
          <w:lang w:val="sr-Cyrl-CS"/>
        </w:rPr>
        <w:t>РЕАЛИЗАЦИЈА ПРОГРАМА ЗАШТИТЕ ДЕЦЕ  ОД ЗАНЕМАРИВАЊА, ЗЛОСТАВЉАЊА И НАСИЉА У ПУ  «НАША РАДОСТ» РАЧА</w:t>
      </w:r>
      <w:r w:rsidR="00E858B8">
        <w:rPr>
          <w:b/>
          <w:lang w:val="sr-Cyrl-CS"/>
        </w:rPr>
        <w:t xml:space="preserve"> ЗА РАДНУ 2017./2018. ГОД.</w:t>
      </w:r>
    </w:p>
    <w:p w:rsidR="00C50B7F" w:rsidRPr="00F86E71" w:rsidRDefault="00C50B7F" w:rsidP="00C50B7F">
      <w:pPr>
        <w:rPr>
          <w:b/>
          <w:lang w:val="sr-Cyrl-CS"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b/>
          <w:lang w:val="ru-RU"/>
        </w:rPr>
        <w:t>1</w:t>
      </w:r>
      <w:r w:rsidRPr="00F86E71">
        <w:rPr>
          <w:b/>
          <w:lang w:val="en-US"/>
        </w:rPr>
        <w:t>1</w:t>
      </w:r>
      <w:r w:rsidRPr="00F86E71">
        <w:rPr>
          <w:b/>
          <w:lang w:val="ru-RU"/>
        </w:rPr>
        <w:t>.1</w:t>
      </w:r>
      <w:r w:rsidRPr="00F86E71">
        <w:rPr>
          <w:lang w:val="ru-RU"/>
        </w:rPr>
        <w:t xml:space="preserve">. </w:t>
      </w:r>
      <w:r w:rsidRPr="00F86E71">
        <w:rPr>
          <w:lang w:val="sr-Cyrl-CS"/>
        </w:rPr>
        <w:t xml:space="preserve">Један од </w:t>
      </w:r>
      <w:r w:rsidRPr="00F86E71">
        <w:rPr>
          <w:b/>
          <w:lang w:val="sr-Cyrl-CS"/>
        </w:rPr>
        <w:t xml:space="preserve">основних циљева </w:t>
      </w:r>
      <w:r w:rsidRPr="00F86E71">
        <w:rPr>
          <w:lang w:val="sr-Cyrl-CS"/>
        </w:rPr>
        <w:t>Програма заштите деце од занемаривања, злостављања и насиља у ПУ»Наша радост» је био:</w:t>
      </w:r>
    </w:p>
    <w:p w:rsidR="00C50B7F" w:rsidRPr="00F86E71" w:rsidRDefault="00C50B7F" w:rsidP="00C50B7F">
      <w:r w:rsidRPr="00F86E71">
        <w:t>-Допринети стварању услова у којима ће се деца несметано развијати, осећати сигурно и заштићено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Пошли смо од тога да свако дете има право да буде:сигурно, снажно, слободно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и да свако насиље над децом се може спречити када се:</w:t>
      </w:r>
    </w:p>
    <w:p w:rsidR="00C50B7F" w:rsidRPr="00F86E71" w:rsidRDefault="00C50B7F" w:rsidP="00C50B7F">
      <w:r w:rsidRPr="00F86E71">
        <w:t>-учи, развија и негује култура понашања и уважавање личности,</w:t>
      </w:r>
    </w:p>
    <w:p w:rsidR="00C50B7F" w:rsidRPr="00F86E71" w:rsidRDefault="00C50B7F" w:rsidP="00C50B7F">
      <w:r w:rsidRPr="00F86E71">
        <w:t>-поштују права детета</w:t>
      </w:r>
    </w:p>
    <w:p w:rsidR="00C50B7F" w:rsidRPr="00F86E71" w:rsidRDefault="00C50B7F" w:rsidP="00C50B7F">
      <w:r w:rsidRPr="00F86E71">
        <w:t>-не толерише се и не ћути о насиљу</w:t>
      </w:r>
    </w:p>
    <w:p w:rsidR="00C50B7F" w:rsidRPr="00F86E71" w:rsidRDefault="00C50B7F" w:rsidP="00C50B7F">
      <w:r w:rsidRPr="00F86E71">
        <w:t>-развија одговорност свих за заштиту деце од насиља.</w:t>
      </w:r>
    </w:p>
    <w:p w:rsidR="00C50B7F" w:rsidRPr="00F86E71" w:rsidRDefault="00C50B7F" w:rsidP="00C50B7F">
      <w:r>
        <w:t>-Промовиш</w:t>
      </w:r>
      <w:r>
        <w:rPr>
          <w:lang/>
        </w:rPr>
        <w:t>у</w:t>
      </w:r>
      <w:r>
        <w:t xml:space="preserve">  активности о заштит</w:t>
      </w:r>
      <w:r>
        <w:rPr>
          <w:lang/>
        </w:rPr>
        <w:t>и</w:t>
      </w:r>
      <w:r w:rsidRPr="00F86E71">
        <w:t xml:space="preserve"> деце од насиља</w:t>
      </w:r>
    </w:p>
    <w:p w:rsidR="00C50B7F" w:rsidRPr="00F86E71" w:rsidRDefault="00C50B7F" w:rsidP="00C50B7F">
      <w:r w:rsidRPr="00F86E71">
        <w:t>-Прати реализација програма и  евалуација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Активно смо приступили информисању и као важне задатке у оквиру акционог плана поставили: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упознавање свих интересних група са релевантним подацима</w:t>
      </w:r>
    </w:p>
    <w:p w:rsidR="00C50B7F" w:rsidRPr="00F86E71" w:rsidRDefault="00C50B7F" w:rsidP="00C50B7F">
      <w:pPr>
        <w:rPr>
          <w:lang w:val="en-US"/>
        </w:rPr>
      </w:pPr>
      <w:r w:rsidRPr="00F86E71">
        <w:rPr>
          <w:lang w:val="sr-Cyrl-CS"/>
        </w:rPr>
        <w:t>развијање осетљивости за проблем насиља.</w:t>
      </w:r>
    </w:p>
    <w:p w:rsidR="00C50B7F" w:rsidRPr="00F86E71" w:rsidRDefault="00C50B7F" w:rsidP="00C50B7F">
      <w:pPr>
        <w:rPr>
          <w:lang w:val="sr-Cyrl-CS"/>
        </w:rPr>
      </w:pPr>
      <w:r>
        <w:rPr>
          <w:lang w:val="sr-Cyrl-CS"/>
        </w:rPr>
        <w:lastRenderedPageBreak/>
        <w:t>Током радне  2016./17</w:t>
      </w:r>
      <w:r w:rsidRPr="00F86E71">
        <w:rPr>
          <w:lang w:val="sr-Cyrl-CS"/>
        </w:rPr>
        <w:t>. године организовали смо више радионица, предавања, презентација у сарадњи са родитељима,  члановима локалне заједнице и сарадницима. Разрадили смо и представили у форми постера процедуру за интервенцију у случају насиља у установи.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Тим за заштиту деце од занемаривања, злостављања и насиља је препознао значај и дугорочне ефекте превентивних активности па је донео акциони план чији је циљ развијање социјалних  и емотивних вештине код деце.Такође смо  унапређивали вештине комуникације код одраслих. То је омогућило боље разумевање себе и других, успешније препознавање својих и туђих потребе и бољу самоконтролу понашања. 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Програм је предвиђао континуирано промовисање </w:t>
      </w:r>
      <w:r w:rsidRPr="00F86E71">
        <w:rPr>
          <w:u w:val="single"/>
          <w:lang w:val="sr-Cyrl-CS"/>
        </w:rPr>
        <w:t>права детета</w:t>
      </w:r>
      <w:r w:rsidRPr="00F86E71">
        <w:rPr>
          <w:lang w:val="sr-Cyrl-CS"/>
        </w:rPr>
        <w:t xml:space="preserve"> на нивоу целе установе и објеката на терену . Поред тога спровели смо низ активности на тему </w:t>
      </w:r>
      <w:r w:rsidRPr="00F86E71">
        <w:rPr>
          <w:u w:val="single"/>
          <w:lang w:val="sr-Cyrl-CS"/>
        </w:rPr>
        <w:t>правила понашања</w:t>
      </w:r>
      <w:r w:rsidRPr="00F86E71">
        <w:rPr>
          <w:lang w:val="sr-Cyrl-CS"/>
        </w:rPr>
        <w:t xml:space="preserve"> у групи и вртићу, у сарадњи са децом, родитељима и свим запосленима.</w:t>
      </w: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>Васпитачи су осмислили и реализовали (у зависности од актуелних потреба, интересовања деце и родитеља, специфичности средине) аутентичне приступе  овој теми:</w:t>
      </w:r>
    </w:p>
    <w:p w:rsidR="00C50B7F" w:rsidRPr="00F86E71" w:rsidRDefault="00C50B7F" w:rsidP="00C50B7F">
      <w:r w:rsidRPr="00F86E71">
        <w:t>Драмске игре, скечеве,представе;</w:t>
      </w:r>
    </w:p>
    <w:p w:rsidR="00C50B7F" w:rsidRPr="00F86E71" w:rsidRDefault="00C50B7F" w:rsidP="00C50B7F">
      <w:r w:rsidRPr="00F86E71">
        <w:t>Спортске и кооперативне игре</w:t>
      </w:r>
    </w:p>
    <w:p w:rsidR="00C50B7F" w:rsidRPr="00F86E71" w:rsidRDefault="00C50B7F" w:rsidP="00C50B7F">
      <w:r w:rsidRPr="00F86E71">
        <w:t>Изложбе дечјих радова и исказа;</w:t>
      </w:r>
    </w:p>
    <w:p w:rsidR="00C50B7F" w:rsidRPr="00F86E71" w:rsidRDefault="00C50B7F" w:rsidP="00C50B7F">
      <w:r w:rsidRPr="00F86E71">
        <w:t>Радионице са децом;</w:t>
      </w:r>
    </w:p>
    <w:p w:rsidR="00C50B7F" w:rsidRPr="00F86E71" w:rsidRDefault="00C50B7F" w:rsidP="00C50B7F">
      <w:r w:rsidRPr="00F86E71">
        <w:t>Радионице и играонице са децом и родитељима...</w:t>
      </w:r>
    </w:p>
    <w:p w:rsidR="00C50B7F" w:rsidRDefault="00C50B7F" w:rsidP="00C50B7F">
      <w:pPr>
        <w:rPr>
          <w:lang w:val="sr-Cyrl-CS"/>
        </w:rPr>
      </w:pPr>
      <w:r w:rsidRPr="00F86E71">
        <w:rPr>
          <w:lang w:val="sr-Cyrl-CS"/>
        </w:rPr>
        <w:t>На овај начин смо постигли смањење насиља и подизање општег квалитета односа у установи. Самим тим  дали смо допринос  остварењу с</w:t>
      </w:r>
      <w:r>
        <w:rPr>
          <w:lang w:val="sr-Cyrl-CS"/>
        </w:rPr>
        <w:t>вих васпитно-образовних циљева.</w:t>
      </w:r>
    </w:p>
    <w:p w:rsidR="00E858B8" w:rsidRDefault="00E858B8" w:rsidP="00C50B7F">
      <w:pPr>
        <w:rPr>
          <w:lang w:val="sr-Cyrl-CS"/>
        </w:rPr>
      </w:pPr>
    </w:p>
    <w:p w:rsidR="00E858B8" w:rsidRPr="00C50DE0" w:rsidRDefault="00E858B8" w:rsidP="00E858B8">
      <w:pPr>
        <w:shd w:val="clear" w:color="auto" w:fill="FFFFFF"/>
        <w:spacing w:line="253" w:lineRule="atLeast"/>
        <w:jc w:val="both"/>
        <w:rPr>
          <w:rFonts w:ascii="Calibri" w:hAnsi="Calibri"/>
          <w:color w:val="000000"/>
        </w:rPr>
      </w:pPr>
      <w:r w:rsidRPr="00C50DE0">
        <w:rPr>
          <w:color w:val="000000"/>
        </w:rPr>
        <w:t>У циљу стварања сигурног и подстицајног окружења, неговање пријатне атмосфере, сарадње, уважавања и кооперативне комуникације Тим за заштиту деце од дискриминације,насиља, злостављања и занемаривања  је у току радне 2017/2018.године,  реализовао следеће активности:</w:t>
      </w:r>
    </w:p>
    <w:p w:rsidR="00E858B8" w:rsidRPr="00C50DE0" w:rsidRDefault="00E858B8" w:rsidP="00E858B8">
      <w:pPr>
        <w:shd w:val="clear" w:color="auto" w:fill="FFFFFF"/>
        <w:spacing w:line="253" w:lineRule="atLeast"/>
        <w:jc w:val="both"/>
        <w:rPr>
          <w:rFonts w:ascii="Calibri" w:hAnsi="Calibri"/>
          <w:color w:val="000000"/>
        </w:rPr>
      </w:pPr>
      <w:r w:rsidRPr="00C50DE0">
        <w:rPr>
          <w:color w:val="000000"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2"/>
        <w:gridCol w:w="2410"/>
        <w:gridCol w:w="3118"/>
        <w:gridCol w:w="2410"/>
      </w:tblGrid>
      <w:tr w:rsidR="00E858B8" w:rsidRPr="00C50DE0" w:rsidTr="00670B6E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АКТИВНОСТ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ВРЕМЕ И МЕСТО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НАЧИН РАДА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НОСИОЦИ</w:t>
            </w:r>
          </w:p>
        </w:tc>
      </w:tr>
      <w:tr w:rsidR="00E858B8" w:rsidRPr="00C50DE0" w:rsidTr="00670B6E">
        <w:trPr>
          <w:trHeight w:val="1134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Формирање Тима за заштиту деце од насиља, злостављања и занемаривања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28.08.2017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Доношење Одлуке о формирању Тима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Директорка, чланови васпитно-образовног већа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</w:tr>
      <w:tr w:rsidR="00E858B8" w:rsidRPr="00C50DE0" w:rsidTr="00670B6E">
        <w:trPr>
          <w:trHeight w:val="6347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lastRenderedPageBreak/>
              <w:t>Избор координатора и његовог заменика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плана и програма рада Тима за 2017/018.г.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Одређивање '' Правила понашања у установи'' и утврђивање начина превентивног деловања приликом кршења истих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Драмски метод као техника решавања конфликта  „Играње улога</w:t>
            </w:r>
            <w:r w:rsidRPr="00C50DE0">
              <w:rPr>
                <w:b/>
                <w:bCs/>
                <w:lang/>
              </w:rPr>
              <w:t>“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u w:val="single"/>
                <w:lang/>
              </w:rPr>
              <w:t>Циљ:</w:t>
            </w:r>
            <w:r w:rsidRPr="00C50DE0">
              <w:rPr>
                <w:lang/>
              </w:rPr>
              <w:t> Помоћи  деци  да разумеју своје понашање, да се  дистанцирају  од конфликта и разговарају о свом понашању.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</w:rPr>
              <w:t> ''То с</w:t>
            </w:r>
            <w:r>
              <w:rPr>
                <w:b/>
                <w:bCs/>
                <w:lang/>
              </w:rPr>
              <w:t>а</w:t>
            </w:r>
            <w:r w:rsidRPr="00C50DE0">
              <w:rPr>
                <w:b/>
                <w:bCs/>
              </w:rPr>
              <w:t>м ја'' и </w:t>
            </w:r>
            <w:r w:rsidRPr="00C50DE0">
              <w:t> </w:t>
            </w:r>
            <w:r w:rsidRPr="00C50DE0">
              <w:rPr>
                <w:b/>
                <w:bCs/>
                <w:lang/>
              </w:rPr>
              <w:t>''Моја породица''</w:t>
            </w:r>
            <w:r w:rsidRPr="00C50DE0">
              <w:rPr>
                <w:lang/>
              </w:rPr>
              <w:t>                           </w:t>
            </w:r>
          </w:p>
          <w:p w:rsidR="00670B6E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 код деце осећање задовољства и поноса што су чланови својих породица</w:t>
            </w:r>
          </w:p>
          <w:p w:rsidR="00E858B8" w:rsidRPr="00670B6E" w:rsidRDefault="00E858B8" w:rsidP="00670B6E">
            <w:pPr>
              <w:rPr>
                <w:rFonts w:ascii="Calibri" w:hAnsi="Calibri"/>
                <w:lang/>
              </w:rPr>
            </w:pP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1.09.2017.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22.09.2017.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Просторије 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25. до 30. септембра     Активности  током септембра по Годишњем плану  рада ПУ''Н.радост''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-радне собе у Рачи и издвојеним припремним групама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Акционог плана за спровођење превентивних активности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Састанци, записници, заједничке активности, радионице, израда постера са правилима,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Плана превентивних активности у раду са децом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Драматизација конфликтних ситуација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Реализација активности ради стицања  социјалних вештина код деце.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директорка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Васпитно особље, 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насиља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Тимови и Активи у  ПУ 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-Васпитачи   у Рачи и издвојеним припремним групама</w:t>
            </w:r>
          </w:p>
          <w:p w:rsidR="00E858B8" w:rsidRDefault="00E858B8" w:rsidP="00732454">
            <w:r w:rsidRPr="00C50DE0">
              <w:t> </w:t>
            </w:r>
          </w:p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Default="00E858B8" w:rsidP="00732454"/>
          <w:p w:rsidR="00E858B8" w:rsidRPr="00670B6E" w:rsidRDefault="00E858B8" w:rsidP="00732454">
            <w:pPr>
              <w:rPr>
                <w:rFonts w:ascii="Calibri" w:hAnsi="Calibri"/>
                <w:lang/>
              </w:rPr>
            </w:pPr>
          </w:p>
        </w:tc>
      </w:tr>
      <w:tr w:rsidR="00E858B8" w:rsidRPr="00C50DE0" w:rsidTr="00670B6E">
        <w:trPr>
          <w:trHeight w:val="4819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lastRenderedPageBreak/>
              <w:t>-''Дечја недеља''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 : појачана сарадња и уношење новог квалитета у сарадњи са другом децом и родитељима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Драматизација приче            '' </w:t>
            </w:r>
            <w:r w:rsidRPr="00C50DE0">
              <w:t>Три лепе приче о другарству''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 другарство, искреност и сарадњу са другом децом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Радионица за васпитаче целодневног боравка</w:t>
            </w:r>
            <w:r w:rsidRPr="00C50DE0">
              <w:rPr>
                <w:b/>
                <w:bCs/>
                <w:lang/>
              </w:rPr>
              <w:t>: ''Развој дечјег самопоштовања''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27.10.2017.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 2-6. октобра 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Плато испред ОШ''Карађорђе''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5.10.2017.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Простори ПУ''Наша радост''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Радне собе издвојених ПГ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11.10.2017.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Канцеларија за васпитаче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Израда Плана активности у току Дечје недеље:''Маскенбал'', позоришна представа...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Драматизација прича о другарству: ''Два друга'', ''Велика лопта'' и ''Три лептира'.'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Састанак чланова Стручног актива целодневног боравка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-Стручни активи у ПУ ''Наша радост''-Рача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-директорка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 васпитачи, 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  Стручног актива целодн.боравка,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-реализатор радионице О.Толић</w:t>
            </w:r>
          </w:p>
        </w:tc>
      </w:tr>
      <w:tr w:rsidR="00E858B8" w:rsidRPr="00C50DE0" w:rsidTr="00670B6E">
        <w:trPr>
          <w:trHeight w:val="2269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''Игре које развијају  самопоштовање код деце''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Обележавање  Дана толеранције:</w:t>
            </w:r>
            <w:r w:rsidRPr="00C50DE0">
              <w:rPr>
                <w:b/>
                <w:bCs/>
                <w:lang/>
              </w:rPr>
              <w:t>'' Сви смо различити''</w:t>
            </w:r>
            <w:r w:rsidRPr="00C50DE0">
              <w:rPr>
                <w:lang/>
              </w:rPr>
              <w:t>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Циљ: </w:t>
            </w:r>
            <w:r w:rsidRPr="00C50DE0">
              <w:rPr>
                <w:lang/>
              </w:rPr>
              <w:t>подстицати децу да буду оно што јесу, као и да их упознамо да свако има право на своју посебност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28.11.2017.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15.11.2017.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Све радне собе и холови   у  ПУ ''Наша радост''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III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Креирање климе  у којој се учи, негује кутура понашања, уважавање личности, не толерише се насиље и развија се одговорност свих.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-израда паноа, 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Васпитачи и деца у свим васпитним групама, родитељи</w:t>
            </w:r>
          </w:p>
        </w:tc>
      </w:tr>
      <w:tr w:rsidR="00E858B8" w:rsidRPr="00C50DE0" w:rsidTr="00670B6E">
        <w:trPr>
          <w:trHeight w:val="1711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Организовање новогодишње креативне радионице </w:t>
            </w:r>
            <w:r w:rsidRPr="00C50DE0">
              <w:rPr>
                <w:b/>
                <w:bCs/>
                <w:lang/>
              </w:rPr>
              <w:t>'' Година Нова, пуна је снова''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Циљ:</w:t>
            </w:r>
            <w:r w:rsidRPr="00C50DE0">
              <w:rPr>
                <w:lang/>
              </w:rPr>
              <w:t>Стварање свечане и веселе атмосвере у сарадњу са родитељима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28.12.2017.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14.12.2017.,старија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јаслена група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21.12.2017. јаслена група,млађа  и старија васпгрупа,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22.децембра 2017. средња васп. група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IV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Креативне новогидишње радионице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новогодишњих украса и честитки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Додела новогодишњих пакетића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Васпитачи, медицинске сестре васпитачи, родитељи и деца целодневног боравка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- Директорка Љ.Ј.</w:t>
            </w:r>
          </w:p>
        </w:tc>
      </w:tr>
      <w:tr w:rsidR="00E858B8" w:rsidRPr="00C50DE0" w:rsidTr="00670B6E">
        <w:trPr>
          <w:trHeight w:val="2772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lastRenderedPageBreak/>
              <w:t>-</w:t>
            </w:r>
            <w:r w:rsidRPr="00C50DE0">
              <w:rPr>
                <w:b/>
                <w:bCs/>
              </w:rPr>
              <w:t>'' Моја омиљена игра''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 Развијати  сарадњу са родитељима,кооперативност, разумевање, уважавање, подела одговорности, заједничко одлучинање.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.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12 .јануар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Простор предшколске установе и издвојених   припремних   група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 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Анкета за родитеље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Превентивне активности у раду са децом, свако дете има прилику да представи своју омиљену игру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 </w:t>
            </w:r>
            <w:r w:rsidRPr="00C50DE0">
              <w:rPr>
                <w:lang/>
              </w:rPr>
              <w:t>дискриминације,</w:t>
            </w:r>
            <w:r w:rsidRPr="00C50DE0">
              <w:t>насиља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васпитачи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-родитељи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</w:tr>
      <w:tr w:rsidR="00E858B8" w:rsidRPr="00C50DE0" w:rsidTr="00670B6E">
        <w:trPr>
          <w:trHeight w:val="3260"/>
        </w:trPr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t>Полугодишњи извештај о раду Тима за заштиту деце од дискриминације, насиља и злостављања у радној 2017/2018.</w:t>
            </w:r>
          </w:p>
          <w:p w:rsidR="00E858B8" w:rsidRPr="00C50DE0" w:rsidRDefault="00E858B8" w:rsidP="00732454">
            <w:pPr>
              <w:jc w:val="center"/>
              <w:rPr>
                <w:rFonts w:ascii="Calibri" w:hAnsi="Calibri"/>
              </w:rPr>
            </w:pPr>
            <w:r w:rsidRPr="00C50DE0">
              <w:t>Израда Плана рада за фебруар 2018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jc w:val="right"/>
              <w:rPr>
                <w:rFonts w:ascii="Calibri" w:hAnsi="Calibri"/>
              </w:rPr>
            </w:pPr>
            <w:r w:rsidRPr="00C50DE0">
              <w:t>Датум: 25.01.2018.</w:t>
            </w:r>
          </w:p>
        </w:tc>
        <w:tc>
          <w:tcPr>
            <w:tcW w:w="31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t>VI </w:t>
            </w:r>
            <w:r w:rsidRPr="00C50DE0">
              <w:rPr>
                <w:lang/>
              </w:rPr>
              <w:t>састанак </w:t>
            </w:r>
            <w:r w:rsidRPr="00C50DE0">
              <w:t>Тима за заштиту деце од насиља, злостављања и занемар. </w:t>
            </w:r>
            <w:r w:rsidRPr="00C50DE0">
              <w:rPr>
                <w:lang/>
              </w:rPr>
              <w:t>И</w:t>
            </w:r>
            <w:r w:rsidRPr="00C50DE0">
              <w:t>зрад</w:t>
            </w:r>
            <w:r w:rsidRPr="00C50DE0">
              <w:rPr>
                <w:lang/>
              </w:rPr>
              <w:t>а</w:t>
            </w:r>
            <w:r w:rsidRPr="00C50DE0">
              <w:t>полугодишњ</w:t>
            </w:r>
            <w:r w:rsidRPr="00C50DE0">
              <w:rPr>
                <w:lang/>
              </w:rPr>
              <w:t>ег</w:t>
            </w:r>
            <w:r w:rsidRPr="00C50DE0">
              <w:t>извешта</w:t>
            </w:r>
            <w:r w:rsidRPr="00C50DE0">
              <w:rPr>
                <w:lang/>
              </w:rPr>
              <w:t>а</w:t>
            </w:r>
            <w:r w:rsidRPr="00C50DE0">
              <w:t>ј рада </w:t>
            </w:r>
            <w:r w:rsidRPr="00C50DE0">
              <w:rPr>
                <w:lang/>
              </w:rPr>
              <w:t>за</w:t>
            </w:r>
            <w:r w:rsidRPr="00C50DE0">
              <w:t> прво полугодишт</w:t>
            </w:r>
            <w:r w:rsidRPr="00C50DE0">
              <w:rPr>
                <w:lang/>
              </w:rPr>
              <w:t>е </w:t>
            </w:r>
            <w:r w:rsidRPr="00C50DE0">
              <w:t>радне 2017/2018.г.</w:t>
            </w:r>
            <w:r w:rsidRPr="00C50DE0">
              <w:rPr>
                <w:lang/>
              </w:rPr>
              <w:t> Записници о  </w:t>
            </w:r>
            <w:r w:rsidRPr="00C50DE0">
              <w:t>реализован</w:t>
            </w:r>
            <w:r w:rsidRPr="00C50DE0">
              <w:rPr>
                <w:lang/>
              </w:rPr>
              <w:t>им </w:t>
            </w:r>
            <w:r w:rsidRPr="00C50DE0">
              <w:t>активности предвиђен</w:t>
            </w:r>
            <w:r w:rsidRPr="00C50DE0">
              <w:rPr>
                <w:lang/>
              </w:rPr>
              <w:t>им</w:t>
            </w:r>
            <w:r w:rsidRPr="00C50DE0">
              <w:t>   Акционим планом Тима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jc w:val="both"/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</w:tc>
      </w:tr>
    </w:tbl>
    <w:p w:rsidR="00E858B8" w:rsidRPr="00C50DE0" w:rsidRDefault="00E858B8" w:rsidP="00E858B8">
      <w:pPr>
        <w:shd w:val="clear" w:color="auto" w:fill="FFFFFF"/>
        <w:spacing w:line="253" w:lineRule="atLeast"/>
        <w:rPr>
          <w:rFonts w:ascii="Calibri" w:hAnsi="Calibri"/>
          <w:color w:val="000000"/>
        </w:rPr>
      </w:pPr>
      <w:r w:rsidRPr="00C50DE0">
        <w:rPr>
          <w:b/>
          <w:bCs/>
          <w:color w:val="000000"/>
        </w:rPr>
        <w:t>                                                                     </w:t>
      </w:r>
    </w:p>
    <w:tbl>
      <w:tblPr>
        <w:tblW w:w="105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60"/>
        <w:gridCol w:w="2410"/>
        <w:gridCol w:w="3118"/>
        <w:gridCol w:w="2410"/>
      </w:tblGrid>
      <w:tr w:rsidR="00E858B8" w:rsidRPr="00C50DE0" w:rsidTr="00732454">
        <w:trPr>
          <w:trHeight w:val="143"/>
        </w:trPr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Област: развој говора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Циљ:Оплемењивање емоција и разумевање узрока сопствених емоција, као и суочавање са њима.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„</w:t>
            </w:r>
            <w:r w:rsidRPr="00C50DE0">
              <w:rPr>
                <w:b/>
                <w:bCs/>
                <w:lang/>
              </w:rPr>
              <w:t>Осећам“-говорна вежба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Циљ : успостављање блиских односа са људима око себе које карактерише топлина,отвореност, узајамно разумевање и поштовање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Од 1-12. Марта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Радне собе свих васпитних и припремних група у предшколској установи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Издвојене припремне групе у Саранову, В.Крчмарима и Д.Рачи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VII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Превентивне активности у раду са децом,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-Тимови ПУ ''Наша радост''-Рача</w:t>
            </w:r>
          </w:p>
        </w:tc>
      </w:tr>
      <w:tr w:rsidR="00E858B8" w:rsidRPr="00C50DE0" w:rsidTr="00732454">
        <w:trPr>
          <w:trHeight w:val="14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Област:физичко васпитање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b/>
                <w:bCs/>
                <w:lang/>
              </w:rPr>
              <w:t>Активност:''Занимања и занати''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Циљ:Развијање интересовања и љубави деце према раду и радним људима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-укључивање родитеља и представника друштвене заједнице у живот и рад предшколске установе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Током априла 2018. (од 2до 27.априла)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Двориште и радне собе  ПУ 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VIII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Кроз практичне животне радње деца стичу знања о различитим занимањима и професијама људи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 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-Сви васпитачи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-Родитељи и деца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-представници различитих занимања и професија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 </w:t>
            </w:r>
          </w:p>
        </w:tc>
      </w:tr>
      <w:tr w:rsidR="00E858B8" w:rsidRPr="00C50DE0" w:rsidTr="00732454">
        <w:trPr>
          <w:trHeight w:val="143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Активност: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Драматизација поучне приче            '' </w:t>
            </w:r>
            <w:r w:rsidRPr="00C50DE0">
              <w:t>Добро дрво''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Циљ: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С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ентиментални приказ безусловне љубави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дрвета према дечаку. Упоредићемо ову љубав са  љубављу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 родитеља према деци</w:t>
            </w:r>
            <w:r w:rsidRPr="00C50DE0">
              <w:rPr>
                <w:rFonts w:ascii="Georgia" w:hAnsi="Georgia"/>
                <w:color w:val="211D1E"/>
                <w:shd w:val="clear" w:color="auto" w:fill="FFFFFF"/>
                <w:lang/>
              </w:rPr>
              <w:t> изакључити </w:t>
            </w:r>
            <w:r w:rsidRPr="00C50DE0">
              <w:rPr>
                <w:rFonts w:ascii="Georgia" w:hAnsi="Georgia"/>
                <w:color w:val="211D1E"/>
                <w:shd w:val="clear" w:color="auto" w:fill="FFFFFF"/>
              </w:rPr>
              <w:t> да тај модел родитељства није добар.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21.мај 2018.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Радне собе свих васпитних група у</w:t>
            </w:r>
            <w:r w:rsidRPr="00C50DE0">
              <w:t>ПУ''Наша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IX</w:t>
            </w:r>
            <w:r w:rsidRPr="00C50DE0">
              <w:rPr>
                <w:lang/>
              </w:rPr>
              <w:t> 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Драмске </w:t>
            </w:r>
            <w:r w:rsidRPr="00C50DE0">
              <w:t>активности у раду са децом,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rPr>
                <w:lang/>
              </w:rPr>
              <w:t>Поука приче је радост примања као облик љубави: равнотежа између узимања и давања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spacing w:line="143" w:lineRule="atLeast"/>
              <w:rPr>
                <w:rFonts w:ascii="Calibri" w:hAnsi="Calibri"/>
              </w:rPr>
            </w:pPr>
            <w:r w:rsidRPr="00C50DE0">
              <w:t>-Деца и васпитачи ППГ</w:t>
            </w:r>
          </w:p>
        </w:tc>
      </w:tr>
      <w:tr w:rsidR="00E858B8" w:rsidRPr="00C50DE0" w:rsidTr="00732454">
        <w:trPr>
          <w:trHeight w:val="1825"/>
        </w:trPr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Израда Годишњег извештаја рада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Циљ:Праћење реализације постигнутог ради постављања приоритета за наредну радну годину.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15.Јуни 2018.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Васпитачка канцеларија ПУ''Наша радост''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X </w:t>
            </w:r>
            <w:r w:rsidRPr="00C50DE0">
              <w:rPr>
                <w:lang/>
              </w:rPr>
              <w:t>састанак Тима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Тимски рад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Чланови Тима за заштиту деце од дискриминације, насиља и злостављања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rPr>
                <w:lang/>
              </w:rPr>
              <w:t>Директорка Љ.Ј.</w:t>
            </w:r>
          </w:p>
          <w:p w:rsidR="00E858B8" w:rsidRPr="00C50DE0" w:rsidRDefault="00E858B8" w:rsidP="00732454">
            <w:pPr>
              <w:rPr>
                <w:rFonts w:ascii="Calibri" w:hAnsi="Calibri"/>
              </w:rPr>
            </w:pPr>
            <w:r w:rsidRPr="00C50DE0">
              <w:t> </w:t>
            </w:r>
          </w:p>
        </w:tc>
      </w:tr>
    </w:tbl>
    <w:p w:rsidR="00E858B8" w:rsidRPr="00C50DE0" w:rsidRDefault="00E858B8" w:rsidP="00E858B8">
      <w:pPr>
        <w:shd w:val="clear" w:color="auto" w:fill="FFFFFF"/>
        <w:spacing w:line="253" w:lineRule="atLeast"/>
        <w:rPr>
          <w:rFonts w:ascii="Calibri" w:hAnsi="Calibri"/>
          <w:color w:val="000000"/>
        </w:rPr>
      </w:pPr>
      <w:r w:rsidRPr="00C50DE0">
        <w:rPr>
          <w:b/>
          <w:bCs/>
          <w:color w:val="000000"/>
        </w:rPr>
        <w:t> </w:t>
      </w:r>
    </w:p>
    <w:p w:rsidR="00C50B7F" w:rsidRPr="00670B6E" w:rsidRDefault="00C50B7F" w:rsidP="00C50B7F">
      <w:pPr>
        <w:rPr>
          <w:u w:val="single"/>
          <w:lang/>
        </w:rPr>
      </w:pPr>
    </w:p>
    <w:p w:rsidR="00C50B7F" w:rsidRPr="00F86E71" w:rsidRDefault="00C50B7F" w:rsidP="00C50B7F">
      <w:pPr>
        <w:rPr>
          <w:lang w:val="sr-Cyrl-CS"/>
        </w:rPr>
      </w:pPr>
      <w:r w:rsidRPr="00F86E71">
        <w:rPr>
          <w:lang w:val="sr-Cyrl-CS"/>
        </w:rPr>
        <w:t xml:space="preserve">     Закључак је свих запослених,  да је ПУ ''Наша радост '', безбедна средина за боравак деце, у којој се организују превентивне активности које доприносе безбедности свих у установи.  </w:t>
      </w:r>
    </w:p>
    <w:tbl>
      <w:tblPr>
        <w:tblW w:w="22814" w:type="dxa"/>
        <w:tblInd w:w="93" w:type="dxa"/>
        <w:tblLook w:val="04A0"/>
      </w:tblPr>
      <w:tblGrid>
        <w:gridCol w:w="5234"/>
        <w:gridCol w:w="1407"/>
        <w:gridCol w:w="1275"/>
        <w:gridCol w:w="1163"/>
        <w:gridCol w:w="2992"/>
        <w:gridCol w:w="1259"/>
        <w:gridCol w:w="1259"/>
        <w:gridCol w:w="1469"/>
        <w:gridCol w:w="971"/>
        <w:gridCol w:w="971"/>
        <w:gridCol w:w="971"/>
        <w:gridCol w:w="971"/>
        <w:gridCol w:w="971"/>
        <w:gridCol w:w="960"/>
        <w:gridCol w:w="960"/>
      </w:tblGrid>
      <w:tr w:rsidR="00897576" w:rsidRPr="00897576" w:rsidTr="00897576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lang w:val="en-US" w:eastAsia="en-US"/>
              </w:rPr>
              <w:t>ФИНАНСИЈСКИ ИЗВЕШТАЈ ЗА 2018 ПУ "НАША РАДОСТ" РАЧА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изражен у хиљадама 000,00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ПРИХОДИ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пренос из претходне године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161000,00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Буџет СО-е Рача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27745000,00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Ministarstvo refundacija PPP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3074000,00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 i izlet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 dece deo 2017/2018 i 2018/2019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2017 i 2018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pruzimanje dokumentacije i druge uplate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refundacija za  bolovanje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UKUPNO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33075000,00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RASHODI PO IZVORIMA FINANSIRANJA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izvor 04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opis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plate bruto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13868000,00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2107000,00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doprinosi na teret poslodavca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2488000,00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372000,00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bolovanje preko 30 dana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492000,00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porodiljsko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1176000,00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otpremnina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474000,00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jubilarne nagrade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putovanja radnika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platnog prometa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za električ.energiju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672000,00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drva za teren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48000,00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lož ulje za grejanje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1518000,00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vodovoda i kanalizacije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odvoz otpada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telefona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interneta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mobilni telefoni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323000,00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opreme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osiguranje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75000,00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paketići za decu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256000,00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smeštaja na službenom putu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prevoz učenika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491000,00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kotizacija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osluge obraz.zaposlenih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20000,00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usluge štampanja i objavljivanje tendera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stručne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1769000,00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08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angažovanje radnnika po ugovoru, održavanje programa za plate .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troškovi reprezentacije i ugost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proslava Svetog Save, dana vrtića, doček izvođača programa i seminara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ostali troškovi opštih usluga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fotokopiranje , deratizacija,zaštita na radu, rasveta dvorišta 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zdravstevena zaštita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240000,00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sanitarni pregledi i anliza uzoraka hrane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specijalizovane usluge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179000,00</w:t>
            </w:r>
          </w:p>
        </w:tc>
        <w:tc>
          <w:tcPr>
            <w:tcW w:w="11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Zimovanje dece, deratizacija, zašita na radu, održavanje mašine za sušenje,čišćenje dimnjaka, servisiranje klima itd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tekuće popravke i održavanje zgrade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203000,00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pregrade u kupatilima sređivanje dvorišta,krečenje,popravka ormara za struju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održavanje opreme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53000,00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kancelariski materijal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radne uniforme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stručne literature za zaposlene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izdaci za benzin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97000,00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materijala za obrazovanje dece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nabavka knjiga za Bajkoteku, igračaka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hemiska sredstva za čišćenje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135000,00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održavanje higije u ustanovi i na terenu, tečnos za mašine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namernice za pripremanje hrane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1442000,00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potrošni materijal i materijali za posebne namene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nabavka portikli, mantilića za decu, dečjih posteljina, kesa za usisivač, sprejeva, farbi, silikona, lepkova i drugih materijala</w:t>
            </w: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povraćaj od umanjenja plata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1424000,00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261000,00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izmirinje obaveze zapošljavanja osobe sa invalidit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415000,00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50% od republič.proseka uplaćeno mesečno u fond za profesionalnu rehabilitaciju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registracija vozila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porezi i sudske takse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izrada projektne dokumentacije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270000,00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oprema za kuhinju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61000,00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9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veš mašina, usisivači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oprema za obrazovanje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right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11000,00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kasetofoni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UKUPAN RASHOD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33029000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  <w:tr w:rsidR="00897576" w:rsidRPr="00897576" w:rsidTr="00897576">
        <w:trPr>
          <w:trHeight w:val="300"/>
        </w:trPr>
        <w:tc>
          <w:tcPr>
            <w:tcW w:w="5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ZZIRO RAČUN NA KRAJU GODINE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  <w:t>46000</w:t>
            </w:r>
          </w:p>
        </w:tc>
        <w:tc>
          <w:tcPr>
            <w:tcW w:w="10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jc w:val="center"/>
              <w:rPr>
                <w:rFonts w:ascii="Calibri" w:hAnsi="Calibri"/>
                <w:color w:val="000000"/>
                <w:lang w:val="en-US" w:eastAsia="en-US"/>
              </w:rPr>
            </w:pPr>
            <w:r w:rsidRPr="00897576"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7576" w:rsidRPr="00897576" w:rsidRDefault="00897576" w:rsidP="00897576">
            <w:pPr>
              <w:rPr>
                <w:rFonts w:ascii="Calibri" w:hAnsi="Calibri"/>
                <w:color w:val="000000"/>
                <w:lang w:val="en-US" w:eastAsia="en-US"/>
              </w:rPr>
            </w:pPr>
          </w:p>
        </w:tc>
      </w:tr>
    </w:tbl>
    <w:p w:rsidR="00C50B7F" w:rsidRPr="00C13EB8" w:rsidRDefault="00C50B7F" w:rsidP="00C50B7F">
      <w:pPr>
        <w:rPr>
          <w:lang/>
        </w:rPr>
      </w:pPr>
    </w:p>
    <w:p w:rsidR="00C50B7F" w:rsidRPr="00F86E71" w:rsidRDefault="00C50B7F" w:rsidP="00C50B7F">
      <w:pPr>
        <w:rPr>
          <w:lang w:val="sr-Cyrl-CS"/>
        </w:rPr>
      </w:pPr>
    </w:p>
    <w:p w:rsidR="005049CE" w:rsidRPr="005049CE" w:rsidRDefault="005049CE">
      <w:pPr>
        <w:rPr>
          <w:lang/>
        </w:rPr>
      </w:pPr>
    </w:p>
    <w:p w:rsidR="005049CE" w:rsidRDefault="005049CE">
      <w:r>
        <w:rPr>
          <w:noProof/>
          <w:lang w:val="en-US" w:eastAsia="en-US"/>
        </w:rPr>
        <w:drawing>
          <wp:inline distT="0" distB="0" distL="0" distR="0">
            <wp:extent cx="5943600" cy="8172450"/>
            <wp:effectExtent l="0" t="0" r="0" b="0"/>
            <wp:docPr id="2" name="Picture 2" descr="C:\Users\Nasa radost\Pictures\2019-11-1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a radost\Pictures\2019-11-12\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9CE" w:rsidSect="00F17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519" w:rsidRDefault="00C26519" w:rsidP="00EE6A5B">
      <w:r>
        <w:separator/>
      </w:r>
    </w:p>
  </w:endnote>
  <w:endnote w:type="continuationSeparator" w:id="1">
    <w:p w:rsidR="00C26519" w:rsidRDefault="00C26519" w:rsidP="00EE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519" w:rsidRDefault="00C26519" w:rsidP="00EE6A5B">
      <w:r>
        <w:separator/>
      </w:r>
    </w:p>
  </w:footnote>
  <w:footnote w:type="continuationSeparator" w:id="1">
    <w:p w:rsidR="00C26519" w:rsidRDefault="00C26519" w:rsidP="00EE6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F36C0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C16A5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3"/>
    <w:multiLevelType w:val="multilevel"/>
    <w:tmpl w:val="5CEC484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B20E35"/>
    <w:multiLevelType w:val="hybridMultilevel"/>
    <w:tmpl w:val="53C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F64AF"/>
    <w:multiLevelType w:val="hybridMultilevel"/>
    <w:tmpl w:val="AA1A39AE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81E4B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0FA43723"/>
    <w:multiLevelType w:val="hybridMultilevel"/>
    <w:tmpl w:val="83B4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E29B1"/>
    <w:multiLevelType w:val="hybridMultilevel"/>
    <w:tmpl w:val="986E23A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F10E50"/>
    <w:multiLevelType w:val="hybridMultilevel"/>
    <w:tmpl w:val="AD66987C"/>
    <w:lvl w:ilvl="0" w:tplc="AB44CD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0E1AEF"/>
    <w:multiLevelType w:val="hybridMultilevel"/>
    <w:tmpl w:val="E092E1A6"/>
    <w:lvl w:ilvl="0" w:tplc="12F0D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F6463E"/>
    <w:multiLevelType w:val="multilevel"/>
    <w:tmpl w:val="E2F6A9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14F00E0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23913221"/>
    <w:multiLevelType w:val="hybridMultilevel"/>
    <w:tmpl w:val="DFFA02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96516"/>
    <w:multiLevelType w:val="hybridMultilevel"/>
    <w:tmpl w:val="648CE0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8648D0"/>
    <w:multiLevelType w:val="multilevel"/>
    <w:tmpl w:val="1E2824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F6B4B6F"/>
    <w:multiLevelType w:val="hybridMultilevel"/>
    <w:tmpl w:val="356E0652"/>
    <w:lvl w:ilvl="0" w:tplc="ADD2C0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0E0DF7"/>
    <w:multiLevelType w:val="hybridMultilevel"/>
    <w:tmpl w:val="D884CAD0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47C1A"/>
    <w:multiLevelType w:val="hybridMultilevel"/>
    <w:tmpl w:val="08E812E8"/>
    <w:lvl w:ilvl="0" w:tplc="6DBA1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42037"/>
    <w:multiLevelType w:val="hybridMultilevel"/>
    <w:tmpl w:val="A7749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23F44"/>
    <w:multiLevelType w:val="hybridMultilevel"/>
    <w:tmpl w:val="90A4687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882C45"/>
    <w:multiLevelType w:val="hybridMultilevel"/>
    <w:tmpl w:val="59BC04C6"/>
    <w:lvl w:ilvl="0" w:tplc="EC8E9CB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4A261A"/>
    <w:multiLevelType w:val="hybridMultilevel"/>
    <w:tmpl w:val="B54A76FC"/>
    <w:lvl w:ilvl="0" w:tplc="08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2D631A"/>
    <w:multiLevelType w:val="hybridMultilevel"/>
    <w:tmpl w:val="74485C1A"/>
    <w:lvl w:ilvl="0" w:tplc="AB44C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C1261C"/>
    <w:multiLevelType w:val="hybridMultilevel"/>
    <w:tmpl w:val="9252F954"/>
    <w:lvl w:ilvl="0" w:tplc="E8F23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901CA"/>
    <w:multiLevelType w:val="hybridMultilevel"/>
    <w:tmpl w:val="8A4A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72C98"/>
    <w:multiLevelType w:val="hybridMultilevel"/>
    <w:tmpl w:val="FFEC8696"/>
    <w:lvl w:ilvl="0" w:tplc="12F0DE1C">
      <w:start w:val="4"/>
      <w:numFmt w:val="bullet"/>
      <w:lvlText w:val="-"/>
      <w:lvlJc w:val="left"/>
      <w:pPr>
        <w:ind w:left="10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0">
    <w:nsid w:val="47111EA7"/>
    <w:multiLevelType w:val="hybridMultilevel"/>
    <w:tmpl w:val="B1E4FB4C"/>
    <w:lvl w:ilvl="0" w:tplc="07DE3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AB793A"/>
    <w:multiLevelType w:val="hybridMultilevel"/>
    <w:tmpl w:val="CC6E48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47B1F"/>
    <w:multiLevelType w:val="hybridMultilevel"/>
    <w:tmpl w:val="45E4A87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E0A7D"/>
    <w:multiLevelType w:val="hybridMultilevel"/>
    <w:tmpl w:val="1BFA9B36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4E735944"/>
    <w:multiLevelType w:val="hybridMultilevel"/>
    <w:tmpl w:val="3CDAE29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851990"/>
    <w:multiLevelType w:val="hybridMultilevel"/>
    <w:tmpl w:val="D2DA87D0"/>
    <w:lvl w:ilvl="0" w:tplc="B61CF81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8F56F8"/>
    <w:multiLevelType w:val="hybridMultilevel"/>
    <w:tmpl w:val="8FDA2E86"/>
    <w:lvl w:ilvl="0" w:tplc="E6A4B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214EC"/>
    <w:multiLevelType w:val="hybridMultilevel"/>
    <w:tmpl w:val="9072C870"/>
    <w:lvl w:ilvl="0" w:tplc="07DE3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6B5963"/>
    <w:multiLevelType w:val="hybridMultilevel"/>
    <w:tmpl w:val="446064F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FC5653"/>
    <w:multiLevelType w:val="hybridMultilevel"/>
    <w:tmpl w:val="DE0C3516"/>
    <w:lvl w:ilvl="0" w:tplc="1420914E">
      <w:start w:val="10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732C04"/>
    <w:multiLevelType w:val="hybridMultilevel"/>
    <w:tmpl w:val="B502A45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A63D4E"/>
    <w:multiLevelType w:val="hybridMultilevel"/>
    <w:tmpl w:val="AFB8D2A4"/>
    <w:lvl w:ilvl="0" w:tplc="73F01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675A94"/>
    <w:multiLevelType w:val="hybridMultilevel"/>
    <w:tmpl w:val="5A38A67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2B314A"/>
    <w:multiLevelType w:val="hybridMultilevel"/>
    <w:tmpl w:val="5F04AB4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2980261"/>
    <w:multiLevelType w:val="hybridMultilevel"/>
    <w:tmpl w:val="F41E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45325"/>
    <w:multiLevelType w:val="multilevel"/>
    <w:tmpl w:val="D2022692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6">
    <w:nsid w:val="7E2D6B2D"/>
    <w:multiLevelType w:val="hybridMultilevel"/>
    <w:tmpl w:val="ECA05EDE"/>
    <w:lvl w:ilvl="0" w:tplc="0466F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5"/>
  </w:num>
  <w:num w:numId="7">
    <w:abstractNumId w:val="35"/>
  </w:num>
  <w:num w:numId="8">
    <w:abstractNumId w:val="24"/>
  </w:num>
  <w:num w:numId="9">
    <w:abstractNumId w:val="18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26"/>
  </w:num>
  <w:num w:numId="16">
    <w:abstractNumId w:val="14"/>
  </w:num>
  <w:num w:numId="17">
    <w:abstractNumId w:val="44"/>
  </w:num>
  <w:num w:numId="18">
    <w:abstractNumId w:val="28"/>
  </w:num>
  <w:num w:numId="19">
    <w:abstractNumId w:val="7"/>
  </w:num>
  <w:num w:numId="20">
    <w:abstractNumId w:val="31"/>
  </w:num>
  <w:num w:numId="21">
    <w:abstractNumId w:val="19"/>
  </w:num>
  <w:num w:numId="22">
    <w:abstractNumId w:val="11"/>
  </w:num>
  <w:num w:numId="23">
    <w:abstractNumId w:val="33"/>
  </w:num>
  <w:num w:numId="24">
    <w:abstractNumId w:val="21"/>
  </w:num>
  <w:num w:numId="25">
    <w:abstractNumId w:val="25"/>
  </w:num>
  <w:num w:numId="26">
    <w:abstractNumId w:val="40"/>
  </w:num>
  <w:num w:numId="27">
    <w:abstractNumId w:val="9"/>
  </w:num>
  <w:num w:numId="28">
    <w:abstractNumId w:val="15"/>
  </w:num>
  <w:num w:numId="29">
    <w:abstractNumId w:val="34"/>
  </w:num>
  <w:num w:numId="30">
    <w:abstractNumId w:val="10"/>
  </w:num>
  <w:num w:numId="31">
    <w:abstractNumId w:val="22"/>
  </w:num>
  <w:num w:numId="32">
    <w:abstractNumId w:val="17"/>
  </w:num>
  <w:num w:numId="33">
    <w:abstractNumId w:val="20"/>
  </w:num>
  <w:num w:numId="34">
    <w:abstractNumId w:val="43"/>
  </w:num>
  <w:num w:numId="35">
    <w:abstractNumId w:val="46"/>
  </w:num>
  <w:num w:numId="36">
    <w:abstractNumId w:val="32"/>
  </w:num>
  <w:num w:numId="37">
    <w:abstractNumId w:val="30"/>
  </w:num>
  <w:num w:numId="38">
    <w:abstractNumId w:val="39"/>
  </w:num>
  <w:num w:numId="39">
    <w:abstractNumId w:val="16"/>
  </w:num>
  <w:num w:numId="40">
    <w:abstractNumId w:val="37"/>
  </w:num>
  <w:num w:numId="41">
    <w:abstractNumId w:val="29"/>
  </w:num>
  <w:num w:numId="42">
    <w:abstractNumId w:val="13"/>
  </w:num>
  <w:num w:numId="43">
    <w:abstractNumId w:val="36"/>
  </w:num>
  <w:num w:numId="44">
    <w:abstractNumId w:val="27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B7F"/>
    <w:rsid w:val="00033A38"/>
    <w:rsid w:val="00043591"/>
    <w:rsid w:val="00063BFA"/>
    <w:rsid w:val="000D7466"/>
    <w:rsid w:val="001062C6"/>
    <w:rsid w:val="001673B4"/>
    <w:rsid w:val="001842CF"/>
    <w:rsid w:val="001B4B35"/>
    <w:rsid w:val="001D1C2F"/>
    <w:rsid w:val="00211ACB"/>
    <w:rsid w:val="00291719"/>
    <w:rsid w:val="00315BC5"/>
    <w:rsid w:val="00383E97"/>
    <w:rsid w:val="003B136A"/>
    <w:rsid w:val="003D4B65"/>
    <w:rsid w:val="00440BB2"/>
    <w:rsid w:val="00471CAE"/>
    <w:rsid w:val="004D048C"/>
    <w:rsid w:val="005049CE"/>
    <w:rsid w:val="00544302"/>
    <w:rsid w:val="0057552F"/>
    <w:rsid w:val="00585AAB"/>
    <w:rsid w:val="005C6A1D"/>
    <w:rsid w:val="005D52E4"/>
    <w:rsid w:val="0060151B"/>
    <w:rsid w:val="00611487"/>
    <w:rsid w:val="00635E59"/>
    <w:rsid w:val="0065199E"/>
    <w:rsid w:val="00670B6E"/>
    <w:rsid w:val="00675374"/>
    <w:rsid w:val="006C65C9"/>
    <w:rsid w:val="006E0FEA"/>
    <w:rsid w:val="00727D05"/>
    <w:rsid w:val="00732454"/>
    <w:rsid w:val="007669B4"/>
    <w:rsid w:val="007867B6"/>
    <w:rsid w:val="007A2EE7"/>
    <w:rsid w:val="007C29B2"/>
    <w:rsid w:val="008042FD"/>
    <w:rsid w:val="00810852"/>
    <w:rsid w:val="00812B66"/>
    <w:rsid w:val="00865A53"/>
    <w:rsid w:val="00897576"/>
    <w:rsid w:val="008A5D1D"/>
    <w:rsid w:val="008B6E63"/>
    <w:rsid w:val="008E2812"/>
    <w:rsid w:val="009208E5"/>
    <w:rsid w:val="0092725C"/>
    <w:rsid w:val="009A532A"/>
    <w:rsid w:val="00A052CE"/>
    <w:rsid w:val="00A12CBB"/>
    <w:rsid w:val="00AC5566"/>
    <w:rsid w:val="00AD4499"/>
    <w:rsid w:val="00B6613E"/>
    <w:rsid w:val="00B97610"/>
    <w:rsid w:val="00C0593C"/>
    <w:rsid w:val="00C14945"/>
    <w:rsid w:val="00C26519"/>
    <w:rsid w:val="00C50B7F"/>
    <w:rsid w:val="00C74542"/>
    <w:rsid w:val="00C87EAD"/>
    <w:rsid w:val="00D14173"/>
    <w:rsid w:val="00D20B19"/>
    <w:rsid w:val="00D273D5"/>
    <w:rsid w:val="00D904C6"/>
    <w:rsid w:val="00DC021B"/>
    <w:rsid w:val="00DE1747"/>
    <w:rsid w:val="00E07A27"/>
    <w:rsid w:val="00E858B8"/>
    <w:rsid w:val="00EE6A5B"/>
    <w:rsid w:val="00F175C8"/>
    <w:rsid w:val="00F21706"/>
    <w:rsid w:val="00F41D33"/>
    <w:rsid w:val="00F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50B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50B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50B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50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50B7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B7F"/>
    <w:rPr>
      <w:rFonts w:ascii="Arial" w:eastAsia="Times New Roman" w:hAnsi="Arial" w:cs="Arial"/>
      <w:b/>
      <w:bCs/>
      <w:kern w:val="32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rsid w:val="00C50B7F"/>
    <w:rPr>
      <w:rFonts w:ascii="Arial" w:eastAsia="Times New Roman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basedOn w:val="DefaultParagraphFont"/>
    <w:link w:val="Heading3"/>
    <w:rsid w:val="00C50B7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C50B7F"/>
    <w:rPr>
      <w:rFonts w:ascii="Times New Roman" w:eastAsia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semiHidden/>
    <w:rsid w:val="00C50B7F"/>
    <w:rPr>
      <w:rFonts w:ascii="Times New Roman" w:eastAsia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0B7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unhideWhenUsed/>
    <w:rsid w:val="00C50B7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">
    <w:name w:val="List"/>
    <w:basedOn w:val="Normal"/>
    <w:semiHidden/>
    <w:unhideWhenUsed/>
    <w:rsid w:val="00C50B7F"/>
    <w:pPr>
      <w:ind w:left="283" w:hanging="283"/>
    </w:pPr>
  </w:style>
  <w:style w:type="paragraph" w:styleId="ListBullet">
    <w:name w:val="List Bullet"/>
    <w:basedOn w:val="Normal"/>
    <w:autoRedefine/>
    <w:unhideWhenUsed/>
    <w:rsid w:val="00C50B7F"/>
    <w:pPr>
      <w:numPr>
        <w:numId w:val="1"/>
      </w:numPr>
      <w:ind w:left="0" w:firstLine="0"/>
    </w:pPr>
    <w:rPr>
      <w:lang w:val="sr-Cyrl-CS"/>
    </w:rPr>
  </w:style>
  <w:style w:type="paragraph" w:styleId="ListBullet2">
    <w:name w:val="List Bullet 2"/>
    <w:basedOn w:val="Normal"/>
    <w:autoRedefine/>
    <w:unhideWhenUsed/>
    <w:rsid w:val="00C50B7F"/>
    <w:pPr>
      <w:numPr>
        <w:numId w:val="2"/>
      </w:numPr>
      <w:tabs>
        <w:tab w:val="clear" w:pos="643"/>
      </w:tabs>
      <w:ind w:left="0" w:firstLine="0"/>
      <w:jc w:val="both"/>
    </w:pPr>
    <w:rPr>
      <w:lang w:val="sr-Cyrl-CS"/>
    </w:rPr>
  </w:style>
  <w:style w:type="paragraph" w:styleId="Title">
    <w:name w:val="Title"/>
    <w:basedOn w:val="Normal"/>
    <w:link w:val="TitleChar"/>
    <w:uiPriority w:val="10"/>
    <w:qFormat/>
    <w:rsid w:val="00C50B7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50B7F"/>
    <w:rPr>
      <w:rFonts w:ascii="Arial" w:eastAsia="Times New Roman" w:hAnsi="Arial" w:cs="Arial"/>
      <w:b/>
      <w:bCs/>
      <w:kern w:val="28"/>
      <w:sz w:val="32"/>
      <w:szCs w:val="32"/>
      <w:lang w:val="sr-Latn-CS" w:eastAsia="sr-Latn-CS"/>
    </w:rPr>
  </w:style>
  <w:style w:type="paragraph" w:styleId="BodyText">
    <w:name w:val="Body Text"/>
    <w:basedOn w:val="Normal"/>
    <w:link w:val="BodyTextChar"/>
    <w:unhideWhenUsed/>
    <w:rsid w:val="00C50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0B7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odyTextIndent">
    <w:name w:val="Body Text Indent"/>
    <w:basedOn w:val="Normal"/>
    <w:link w:val="BodyTextIndentChar"/>
    <w:semiHidden/>
    <w:unhideWhenUsed/>
    <w:rsid w:val="00C50B7F"/>
    <w:pPr>
      <w:spacing w:after="120"/>
      <w:ind w:left="283"/>
    </w:pPr>
  </w:style>
  <w:style w:type="paragraph" w:styleId="Subtitle">
    <w:name w:val="Subtitle"/>
    <w:basedOn w:val="Normal"/>
    <w:link w:val="SubtitleChar"/>
    <w:uiPriority w:val="11"/>
    <w:qFormat/>
    <w:rsid w:val="00C50B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C50B7F"/>
    <w:rPr>
      <w:rFonts w:ascii="Arial" w:eastAsia="Times New Roman" w:hAnsi="Arial" w:cs="Arial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C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B7F"/>
    <w:pPr>
      <w:ind w:left="720"/>
      <w:contextualSpacing/>
    </w:pPr>
  </w:style>
  <w:style w:type="character" w:customStyle="1" w:styleId="WW8Num18z1">
    <w:name w:val="WW8Num18z1"/>
    <w:rsid w:val="00C50B7F"/>
    <w:rPr>
      <w:rFonts w:ascii="Courier New" w:hAnsi="Courier New" w:cs="Courier New"/>
    </w:rPr>
  </w:style>
  <w:style w:type="paragraph" w:customStyle="1" w:styleId="Default">
    <w:name w:val="Default"/>
    <w:rsid w:val="00C50B7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0B7F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C50B7F"/>
    <w:rPr>
      <w:i/>
      <w:iCs/>
    </w:rPr>
  </w:style>
  <w:style w:type="character" w:styleId="Strong">
    <w:name w:val="Strong"/>
    <w:basedOn w:val="DefaultParagraphFont"/>
    <w:uiPriority w:val="22"/>
    <w:qFormat/>
    <w:rsid w:val="00C50B7F"/>
    <w:rPr>
      <w:b/>
      <w:bCs/>
    </w:rPr>
  </w:style>
  <w:style w:type="character" w:customStyle="1" w:styleId="apple-converted-space">
    <w:name w:val="apple-converted-space"/>
    <w:basedOn w:val="DefaultParagraphFont"/>
    <w:rsid w:val="00C50B7F"/>
  </w:style>
  <w:style w:type="paragraph" w:styleId="NoSpacing">
    <w:name w:val="No Spacing"/>
    <w:link w:val="NoSpacingChar"/>
    <w:qFormat/>
    <w:rsid w:val="00C50B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C50B7F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7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7F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4">
    <w:name w:val="xl6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6">
    <w:name w:val="xl66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7">
    <w:name w:val="xl67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68">
    <w:name w:val="xl68"/>
    <w:basedOn w:val="Normal"/>
    <w:rsid w:val="00C50B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C50B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C50B7F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C50B7F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4">
    <w:name w:val="xl74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C50B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7">
    <w:name w:val="xl77"/>
    <w:basedOn w:val="Normal"/>
    <w:rsid w:val="00C50B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8">
    <w:name w:val="xl78"/>
    <w:basedOn w:val="Normal"/>
    <w:rsid w:val="00C50B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9">
    <w:name w:val="xl79"/>
    <w:basedOn w:val="Normal"/>
    <w:rsid w:val="00C50B7F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80">
    <w:name w:val="xl80"/>
    <w:basedOn w:val="Normal"/>
    <w:rsid w:val="00C50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16820</Words>
  <Characters>95879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Radost</dc:creator>
  <cp:lastModifiedBy>ZC</cp:lastModifiedBy>
  <cp:revision>2</cp:revision>
  <dcterms:created xsi:type="dcterms:W3CDTF">2019-11-18T07:00:00Z</dcterms:created>
  <dcterms:modified xsi:type="dcterms:W3CDTF">2019-11-18T07:00:00Z</dcterms:modified>
</cp:coreProperties>
</file>